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ACPR/224/2026 vom 4. März 2026</w:t>
      </w:r>
    </w:p>
    <w:p>
      <w:r>
        <w:t>GE Cour de justice, 2026-03-04, FR</w:t>
      </w:r>
    </w:p>
    <w:p>
      <w:r>
        <w:rPr>
          <w:b/>
        </w:rPr>
        <w:t xml:space="preserve">Quelle: </w:t>
      </w:r>
      <w:r>
        <w:t>https://mcp.opencaselaw.ch/entscheid/ge_gerichte_ACPR_224_2026</w:t>
      </w:r>
    </w:p>
    <w:p>
      <w:r>
        <w:t>FR: GE_GERICHTE ACPR/224/2026 du 4 mars 2026</w:t>
      </w:r>
    </w:p>
    <w:p>
      <w:r>
        <w:t>IT: GE_GERICHTE ACPR/224/2026 del 4 marzo 2026</w:t>
      </w:r>
    </w:p>
    <w:p>
      <w:pPr>
        <w:pStyle w:val="Heading2"/>
      </w:pPr>
      <w:r>
        <w:t>Erwägungen</w:t>
      </w:r>
    </w:p>
    <w:p>
      <w:r>
        <w:rPr>
          <w:b/>
        </w:rPr>
        <w:t>E. 5</w:t>
      </w:r>
    </w:p>
    <w:p>
      <w:r>
        <w:t>Les recourantes succombent (art. 428 al. 1 CPP). En conséquence, elles supporteront, conjointement et solidairement (art. 418 al. 2 CPP), les frais de la procédure, fixés à CHF 2'000.- (art. 3 cum 13 al. 1 du Règlement fixant le tarif des frais en matière pénale, RTFMP; E 4 10.03), somme qui sera prélevée sur les sûretés versées.</w:t>
      </w:r>
    </w:p>
    <w:p>
      <w:r>
        <w:rPr>
          <w:b/>
        </w:rPr>
        <w:t>E. 6</w:t>
      </w:r>
    </w:p>
    <w:p>
      <w:r>
        <w:t>Corrélativement, aucun dépens ne leur sera alloué (ATF 144 IV 207 consid. 1.8.2). * * * * *</w:t>
      </w:r>
    </w:p>
    <w:p>
      <w:r>
        <w:t>- 13/14 - P/7753/2024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