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ACPR/224/2025 vom 27. November 2024</w:t>
      </w:r>
    </w:p>
    <w:p>
      <w:r>
        <w:t>GE Cour de justice, 2024-11-27, FR</w:t>
      </w:r>
    </w:p>
    <w:p>
      <w:r>
        <w:rPr>
          <w:b/>
        </w:rPr>
        <w:t xml:space="preserve">Quelle: </w:t>
      </w:r>
      <w:r>
        <w:t>https://mcp.opencaselaw.ch/entscheid/ge_gerichte_ACPR_224_2025</w:t>
      </w:r>
    </w:p>
    <w:p>
      <w:r>
        <w:t>FR: GE_GERICHTE ACPR/224/2025 du 27 novembre 2024</w:t>
      </w:r>
    </w:p>
    <w:p>
      <w:r>
        <w:t>IT: GE_GERICHTE ACPR/224/2025 del 27 novembre 2024</w:t>
      </w:r>
    </w:p>
    <w:p>
      <w:pPr>
        <w:pStyle w:val="Heading2"/>
      </w:pPr>
      <w:r>
        <w:t>Erwägungen</w:t>
      </w:r>
    </w:p>
    <w:p>
      <w:r>
        <w:rPr>
          <w:b/>
        </w:rPr>
        <w:t>E. 1.1</w:t>
      </w:r>
    </w:p>
    <w:p>
      <w:r>
        <w:t>Le recours est recevable pour avoir été déposé selon la forme et dans le délai prescrits (art. 385 al. 1 et 396 al. 1 CPP), concerner une décision sujette à contestation auprès de la Chambre de céans (art. 393 al. 1 let. b CPP) et émaner de la prévenue, partie à la procédure (art. 104 al. 1 let. a CPP) qui a qualité pour agir, ayant un intérêt juridiquement protégé à l'annulation de cette décision (art. 382 al. 1 CPP).</w:t>
      </w:r>
    </w:p>
    <w:p>
      <w:r>
        <w:rPr>
          <w:b/>
        </w:rPr>
        <w:t>E. 1.2</w:t>
      </w:r>
    </w:p>
    <w:p>
      <w:r>
        <w:t>Les pièces nouvelles produites devant la Chambre de céans sont recevables (arrêt du Tribunal fédéral 1B_368/2014 du 5 février 2015 consid. 3.1 et 3.2).</w:t>
      </w:r>
    </w:p>
    <w:p>
      <w:r>
        <w:rPr>
          <w:b/>
        </w:rPr>
        <w:t>E. 2</w:t>
      </w:r>
    </w:p>
    <w:p>
      <w:r>
        <w:t>La recourante fait grief au Tribunal de police d'avoir retenu que son défaut à l'audience n'était pas excusable. 2.1.1. Lorsqu'il décide de maintenir une ordonnance pénale (art. 352 CPP) contestée par le prévenu (art. 354 al. 1 let. a CPP), le ministère public transmet le dossier au tribunal de première instance en vue des débats (art. 356 al. 1 CPP). Le mandat de comparution aux débats est décerné par écrit par le tribunal de première instance (art. 201 al. 1 CPP). Il doit renseigner, en particulier, sur les conséquences juridiques d'une absence non excusée (al. 2 let. f). 2.1.2. Si l'opposant fait défaut aux débats devant le tribunal de première instance sans être excusé et sans se faire représenter, son opposition est réputée retirée (art. 356 al. 4 CPP). Cette disposition consacre une fiction légale de retrait de l'opposition en cas de défaut injustifié, à l'instar de l'art. 355 al. 2 CPP, auquel elle correspond (ATF 142 IV 158 consid. 3.1 et 3.5). Malgré son libellé, si la citation à comparaître qui lui a été notifiée contenait la sommation selon laquelle le prévenu était tenu de se présenter personnellement, et qu'il est absent aux débats, sans excuse, la seule présence de son avocat ne suffit pas à y remédier, si le défenseur n'est pas en mesure de justifier l'absence de son client (arrêts du Tribunal fédéral 6B_363/2022 du 26 septembre 2022 consid. 1.2 et 6B_368/2021 du 25 février 2022 consid. 1.1).</w:t>
      </w:r>
    </w:p>
    <w:p>
      <w:r>
        <w:t>- 5/7 - P/23210/2022 2.2.1. En vertu de l'art. 94 al. 1 CPP, une partie peut demander la restitution du délai si elle a été empêchée de l'observer et qu'elle est de ce fait exposée à un préjudice important et irréparable ; elle doit toutefois rendre vraisemblable que le défaut n'est imputable à aucune faute de sa part. Un fait est rendu vraisemblable si le juge, en se basant sur des éléments objectifs, a l'impression que le fait invoqué s'est produit, sans pour autant devoir exclure la possibilité qu'il ait pu se dérouler autrement (ATF 140 III 610 consid. 4.1 ; 132 III 715 consid. 3.1). La vraisemblance n'implique ainsi pas d'établir par pièce ou par témoin l'existence d'un empêchement non fautif d'agir. Selon les circonstances, une partie peut rendre vraisemblable l'existence d'un tel empêchement par ses seules déclarations (arrêt du Tribunal fédéral 6B_1092/2014 du 14 décembre 2015 consid. 2.5). L'opposant qui fait défaut lors de l'audience appointée à la suite de son opposition a le droit de requérir qu'une nouvelle audience soit fixée aux conditions posées par l'art. 94 CPP (arrêts du Tribunal fédéral 6B_1092/2014 précité consid. 2.2.1 ; 6B_360/2013 du</w:t>
      </w:r>
    </w:p>
    <w:p>
      <w:r>
        <w:rPr>
          <w:b/>
        </w:rPr>
        <w:t>E. 2.3</w:t>
      </w:r>
    </w:p>
    <w:p>
      <w:r>
        <w:t>En l'espèce, il n'est pas contesté que la recourante a fait défaut à l'audience du 12 novembre 2024, bien qu'elle y eût été dûment convoquée. Elle soutient toutefois avoir été empêchée sans faute de sa part de s'y présenter en raison de son état de santé. Il ressort du certificat médical du 9 novembre 2024 établi par un médecin de D______, au Maroc, qu'elle souffrait d'une intoxication alimentaire, avec diarrhée et vomissement l'empêchant de prendre l'avion du 9 au 15 novembre 2024. Si son vol de retour était certes initialement prévu le 6 novembre 2024, soit trois jours avant la consultation chez le médecin, les explications de la recourante, selon lesquelles elle n'était déjà, en raison de son état, pas en mesure de voyager, paraissent plausibles. Quoi qu'il en soit, c'est l'impossibilité, non fautive, de comparaître le 12 novembre 2024 et non celle de prendre l'avion le 6 novembre 2024 qui doit être examinée. En l'occurrence, dans les circonstances exposées et étayées, la recourante a rendu vraisemblable avoir été empêchée, sans sa faute, de se présenter à l'audience du 12 novembre 2024.</w:t>
      </w:r>
    </w:p>
    <w:p>
      <w:r>
        <w:rPr>
          <w:b/>
        </w:rPr>
        <w:t>E. 3</w:t>
      </w:r>
    </w:p>
    <w:p>
      <w:r>
        <w:t>Fondé, le recours doit être admis. Partant, l'ordonnance querellée sera annulée et la cause renvoyée au Tribunal de police pour reprise de la procédure d'opposition, étant rappelé que l'entrée en force de l'ordonnance constatant le retrait de l'opposition de la recourante n'empêche pas le renvoi de la cause à cette même autorité à la suite d'une restitution de délai au sens de l'art. 94 CPP (cf. consid. 2.2.1 supra).</w:t>
      </w:r>
    </w:p>
    <w:p>
      <w:r>
        <w:rPr>
          <w:b/>
        </w:rPr>
        <w:t>E. 4</w:t>
      </w:r>
    </w:p>
    <w:p>
      <w:r>
        <w:t>L'admission du recours ne donne pas lieu à la perception de frais (art. 428 al. 1 CPP).</w:t>
      </w:r>
    </w:p>
    <w:p>
      <w:r>
        <w:rPr>
          <w:b/>
        </w:rPr>
        <w:t>E. 5</w:t>
      </w:r>
    </w:p>
    <w:p>
      <w:r>
        <w:t>Il n’y a pas lieu de fixer à ce stade l’indemnité due au défenseur d'office de la recourante (art. 135 al. 2 CPP). * * * * *</w:t>
      </w:r>
    </w:p>
    <w:p>
      <w:r>
        <w:t>- 7/7 - P/23210/2022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