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ACPR/206/2025 vom 24. Februar 2025</w:t>
      </w:r>
    </w:p>
    <w:p>
      <w:r>
        <w:t>GE Cour de justice, 2025-02-24, FR</w:t>
      </w:r>
    </w:p>
    <w:p>
      <w:r>
        <w:rPr>
          <w:b/>
        </w:rPr>
        <w:t xml:space="preserve">Quelle: </w:t>
      </w:r>
      <w:r>
        <w:t>https://mcp.opencaselaw.ch/entscheid/ge_gerichte_ACPR_206_2025</w:t>
      </w:r>
    </w:p>
    <w:p>
      <w:r>
        <w:t>FR: GE_GERICHTE ACPR/206/2025 du 24 février 2025</w:t>
      </w:r>
    </w:p>
    <w:p>
      <w:r>
        <w:t>IT: GE_GERICHTE ACPR/206/2025 del 24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C'est en vain que le recourant invoque une constatation incomplète des faits. Dans l'ordonnance querellée, le TMC se réfère à sa précédente ordonnance, du 10 février 2025, qui énumère en détail les faits sur lesquels reposaient les soupçons dirigés contre le recourant. Ce dernier n'a pas recouru contre cette décision. Or, tous les rapports d'analyse et les rapports de renseignements de la police sont antérieurs à l'ordonnance du 10 février 2025, de sorte qu'en retenant qu'aucun élément n'était intervenu depuis lors, dans la procédure, justifiant une reconsidération, le premier juge n'a pas constaté les faits de manière incomplète. Quoi qu'il en soit, dès lors que la Chambre de céans jouit d'un plein pouvoir d'examen en droit et en fait (art. 393 al. 2 CPP; ATF 137 I 195 consid. 2.3.2; arrêt du Tribunal fédéral 1B_524/2012 du 15 novembre 2012 consid. 2.1), les éventuelles constatations incomplètes ou inexactes du TMC auront été corrigées dans l'état de fait établi ci- devant.</w:t>
      </w:r>
    </w:p>
    <w:p>
      <w:r>
        <w:t>- 7/11 - P/27112/2024</w:t>
      </w:r>
    </w:p>
    <w:p>
      <w:r>
        <w:rPr>
          <w:b/>
        </w:rPr>
        <w:t>E. 3</w:t>
      </w:r>
    </w:p>
    <w:p>
      <w:r>
        <w:t>Le recourant estime que les charges, à ce stade de la procédure, ne seraient pas suffisantes à justifier son placement en détention pour des motifs de sûreté.</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le recourant ne paraît pas contester l'existence de charges suffisantes de violation de domicile (art. 186 CP) et d'infraction à l'art. 115 al. 1 let. a LEI, même s'il semble invoquer l'application de la Directive sur le retour alors que le premier juge lui a déjà dit que celle-ci n'est pas applicable lorsque le prévenu est simultanément poursuivi pour un délit, ce qui est le cas ici. Ces infractions constituant deux délits, au sens de l'art. 10 al. 3 CP, la première condition de l'art. 221 al. 1 CPP est, pour cette raison déjà, remplie. Les soupçons de tentative de vol, subsidiairement vol, ne se sont pas amoindris au cours de l'instruction, puisqu'ils reposent sur les circonstances de l'arrestation, les objets en possession du prévenu au moment de son interpellation (cagoule, cache-cou et gants), les déclarations fluctuantes des deux prévenus et les antécédents de vol du recourant. Cela suffit pour retenir qu'à l'issue de l'instruction, les charges pour infraction à l'art. 115 al. 1 let. a LEI, violation de domicile et tentative de vol, se sont renforcées au point que le recourant est désormais renvoyé en jugement pour ces chefs d'infraction. Que la plaignante n'ait pas (encore) fourni la liste des objets dont elle allègue la disparition, ni chiffré son préjudice, ne joue aucun rôle, la détention pour des motifs de sûreté pouvant être ordonnée, comme exposé ci-dessus, notamment pour tentative de vol et violation de domicile. Peu importe également, pour l'issue du recours, que le parfum retrouvé sur le comparse au moment de son arrestation ait été le sien ou non, le Ministère public ayant, dans l'acte d'accusation, retenu à cet égard une infraction d'importance mineure (art. 172ter CP) ne pouvant en tout état pas fonder une détention. Il en va de même de l'absence de traces correspondant au profil d'ADN du recourant dans les prélèvements effectués par</w:t>
      </w:r>
    </w:p>
    <w:p>
      <w:r>
        <w:t>- 8/11 - P/27112/2024 la police, puisque les soupçons de son implication dans les dommages à la propriété reposent sur une possible co-activité et les déclarations fluctuantes des intéressés. Partant, c'est à bon droit que le TMC a retenu l'existence de charges suffisantes.</w:t>
      </w:r>
    </w:p>
    <w:p>
      <w:r>
        <w:rPr>
          <w:b/>
        </w:rPr>
        <w:t>E. 4</w:t>
      </w:r>
    </w:p>
    <w:p>
      <w:r>
        <w:t>Le recourant ne conteste pas les risques de collusion, fuite et réitération retenus par l'ordonnance querellée, ni ne propose des mesures de substitution, de sorte qu'il n'y a pas lieu d'y revenir.</w:t>
      </w:r>
    </w:p>
    <w:p>
      <w:r>
        <w:rPr>
          <w:b/>
        </w:rPr>
        <w:t>E. 5</w:t>
      </w:r>
    </w:p>
    <w:p>
      <w:r>
        <w:t>Le recourant invoque une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arrêts du Tribunal fédéral 1B_750/2012 du 16 janvier 2013 consid. 2, 1B_624/2011 du 29 novembre 2011 consid. 3.1 et 1B_9/2011 du 7 février 2011 consid. 7.2).</w:t>
      </w:r>
    </w:p>
    <w:p>
      <w:r>
        <w:rPr>
          <w:b/>
        </w:rPr>
        <w:t>E. 5.2</w:t>
      </w:r>
    </w:p>
    <w:p>
      <w:r>
        <w:t>En l'espèce, au vu des infractions retenues par l’acte d'accusation, et de la peine (ferme) de 5 mois requise par le Ministère public, la peine que le Tribunal de police pourrait prononcer, si les faits reprochés au recourant étaient confirmés, dépasse la durée de la détention pour des motifs de sûreté ordonnée au 25 mars 2025. La décision querellée respecte donc le principe susmentionné.</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w:t>
      </w:r>
    </w:p>
    <w:p>
      <w:r>
        <w:t>- 9/11 - P/27112/2024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recours était voué à l'échec, on peut admettre que l'exercice de ce premier recours ne procède pas d'un abus. * * * * *</w:t>
      </w:r>
    </w:p>
    <w:p>
      <w:r>
        <w:t>- 10/11 - P/27112/2024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