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ACPR/206/2020 vom 26. Februar 2020</w:t>
      </w:r>
    </w:p>
    <w:p>
      <w:r>
        <w:t>GE Cour de justice, 2020-02-26, FR</w:t>
      </w:r>
    </w:p>
    <w:p>
      <w:r>
        <w:rPr>
          <w:b/>
        </w:rPr>
        <w:t xml:space="preserve">Quelle: </w:t>
      </w:r>
      <w:r>
        <w:t>https://mcp.opencaselaw.ch/entscheid/ge_gerichte_ACPR_206_2020</w:t>
      </w:r>
    </w:p>
    <w:p>
      <w:r>
        <w:t>FR: GE_GERICHTE ACPR/206/2020 du 26 février 2020</w:t>
      </w:r>
    </w:p>
    <w:p>
      <w:r>
        <w:t>IT: GE_GERICHTE ACPR/206/2020 del 26 febbraio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les charges.</w:t>
      </w:r>
    </w:p>
    <w:p>
      <w:r>
        <w:rPr>
          <w:b/>
        </w:rPr>
        <w:t>E. 2.1</w:t>
      </w:r>
    </w:p>
    <w:p>
      <w:r>
        <w:t>À teneur de l'art. 221 al. 1 première phrase CPP, la détention provisoire ne peut être ordonnée que lorsque le prévenu est fortement soupçonné d'avoir commis un crime ou un délit. Il n'appartient cependant pas au juge de la détention de procéder à</w:t>
      </w:r>
    </w:p>
    <w:p>
      <w:r>
        <w:t>- 10/15 - P/18435/2019 une pesée complète des éléments à charge et à décharge et d'apprécier la crédibilité des personnes qui mettent en cause le prévenu. Il doit uniquement examiner s'il existe des indices sérieux de culpabilité justifiant une telle mesure. (cf. arrêt du Tribunal fédéral 1B_215/2014 du 4 juillet 2014 consid. 3.2).</w:t>
      </w:r>
    </w:p>
    <w:p>
      <w:r>
        <w:rPr>
          <w:b/>
        </w:rPr>
        <w:t>E. 2.2</w:t>
      </w:r>
    </w:p>
    <w:p>
      <w:r>
        <w:t>En l'espèce, les éléments au dossier, en particulier les constatations de la police et les déclarations de la fille aînée du couple, sont de nature à corroborer les explications de l'épouse du recourant sur le déroulement des faits dans la nuit du 8 au 9 septembre 2020. Il existe dès lors des soupçons importants de menaces (art. 180 CP), tentative de lésions corporelles graves au moyen d'une arme ou d'un objet dangereux (art. 22 et 122 CP) et contrainte (art. 181 CP). Les charges sont donc suffisantes, au sens de l'art. 221 al. 1 CPP. L'instruction est en cours. Il appartient désormais au Ministère public de confronter rapidement les parties, de solliciter l'apport du constat de lésions traumatiques de la plaignante – qui ne figure pas au dossier – et l'exécution du mandat d'actes d'enquête, qu'il a décerné il y a plus de 5 mois.</w:t>
      </w:r>
    </w:p>
    <w:p>
      <w:r>
        <w:rPr>
          <w:b/>
        </w:rPr>
        <w:t>E. 3</w:t>
      </w:r>
    </w:p>
    <w:p>
      <w:r>
        <w:t>Si le risque de collusion n'a pas empêché le Ministère public et, à sa suite, le TMC de prononcer la libération du recourant le lendemain des événements du 9 septembre 2019, a fortiori ce risque ne saurait être retenu plus de six mois plus tard, alors que le prévenu a bénéficié de sorties lors de son hospitalisation à J______ et définitivement quitté la clinique le 22 janvier 2020.</w:t>
      </w:r>
    </w:p>
    <w:p>
      <w:r>
        <w:rPr>
          <w:b/>
        </w:rPr>
        <w:t>E. 4</w:t>
      </w:r>
    </w:p>
    <w:p>
      <w:r>
        <w:t>Le risque de fuite est, comme retenu par le TMC, ténu et pourrait être pallié par des mesures de substitution.</w:t>
      </w:r>
    </w:p>
    <w:p>
      <w:r>
        <w:rPr>
          <w:b/>
        </w:rPr>
        <w:t>E. 5</w:t>
      </w:r>
    </w:p>
    <w:p>
      <w:r>
        <w:t>Le recourant conteste tout risque de réitération.</w:t>
      </w:r>
    </w:p>
    <w:p>
      <w:r>
        <w:rPr>
          <w:b/>
        </w:rPr>
        <w:t>E. 5.1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Action Éducative en Milieu Ouvert (AEMO)0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w:t>
      </w:r>
    </w:p>
    <w:p>
      <w:r>
        <w:t>- 11/15 - P/18435/2019 l'intérêt à la sécurité publique sur la liberté personnelle du prévenu (ATF 137 IV 13 consid. 3/4 p. 18 ss ; cf. arrêt du Tribunal fédéral 1B_133/2011 du 12 avril 2011 consid. 4.7), étant observé que, lorsqu'il s'agit de délits de violence graves ou de délits sexuels, la jurisprudence se montre moins stricte dans l'exigence de ladite vraisemblance, car le risque à faire courir aux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5.2</w:t>
      </w:r>
    </w:p>
    <w:p>
      <w:r>
        <w:t>En l'espèce, selon l'expertise psychiatrique, le recourant souffre, notamment, d'un trouble délirant persistant de type psychose paranoïaque chronique sévère. Il présente un risque important de récidive de faits de même nature que ceux pour lesquels il est poursuivi, à savoir des violences physiques à l'égard de son épouse, laquelle est au centre de ses pensées délirantes de persécution. Bien que le recourant le conteste, il existe des soupçons suffisants qu'il ait fait usage d'un couteau à l'encontre de la plaignante dans la nuit du 8 au 9 septembre 2019. Il a, en outre, admis avoir frappé son épouse en 2013 déjà, selon l'expertise psychiatrique qui se fonde sur des aveux du recourant à l'époque, puis à nouveau en 2018, ce qui ressort de la procédure pénale P/1______/2018. Le bien juridiquement protégé, à savoir l'intégrité physique de l'épouse du recourant, est d'une importance telle que l'on peut se fonder sur les faits précités pour retenir un risque de réitération concret, sans qu'une précédente condamnation judiciaire ne soit requise.</w:t>
      </w:r>
    </w:p>
    <w:p>
      <w:r>
        <w:rPr>
          <w:b/>
        </w:rPr>
        <w:t>E. 6</w:t>
      </w:r>
    </w:p>
    <w:p>
      <w:r>
        <w:t>Le recourant propose le maintien des mesures de substitution ordonnées le 10 septembre 2019, moyennant une adaptation de celles-ci pour tenir compte des faits nouveaux.</w:t>
      </w:r>
    </w:p>
    <w:p>
      <w:r>
        <w:rPr>
          <w:b/>
        </w:rPr>
        <w:t>E. 6.1</w:t>
      </w:r>
    </w:p>
    <w:p>
      <w:r>
        <w:t>En vertu du principe de la proportionnalité ancré à l'art. 36 al. 3 Cst., l'autorité doit tenter autant que possible de substituer à la détention toute autre mesure moins incisive propre à atteindre le même résultat (ATF 133 I 270 consid. 2.2 p. 276). Le Code de procédure pénale le prévoit expressément à l'art. 237, en énumérant, de manière non exhaustive (cf. ATF 142 IV 367 consid. 2.1 p. 370), certaines mesures de substitution.</w:t>
      </w:r>
    </w:p>
    <w:p>
      <w:r>
        <w:rPr>
          <w:b/>
        </w:rPr>
        <w:t>E. 6.2</w:t>
      </w:r>
    </w:p>
    <w:p>
      <w:r>
        <w:t>Conformément à l'art. 237 al. 5 CPP, le tribunal peut en tout temps révoquer les mesures de substitution, en ordonner d'autres ou prononcer la détention provisoire si des faits nouveaux l'exigent ou si le prévenu ne respecte pas les obligations qui lui ont été imposées. Le tribunal compétent dispose dans ce cadre d'un large pouvoir d'appréciation, comme cela ressort de la formulation potestative de l'art. 237 al. 5</w:t>
      </w:r>
    </w:p>
    <w:p>
      <w:r>
        <w:t>- 12/15 - P/18435/2019 CPP (arrêts du Tribunal fédéral 1B_485/2019 du 12 novembre 2019, consid. 3.1 ; 1B_312/2019 du 10 juillet 2019 consid. 2.1 ; 1B_470/2016 du 16 janvier 2017 consid. 2.1 et la référence citée). Cette disposition, qui ne prévoit aucun automatisme, offre une grande latitude de jugement au tribunal compétent. L'efficacité d'une mesure de substitution, telle que l'obligation de se soumettre à un traitement thérapeutique, doit s'apprécier dans le temps (arrêt du Tribunal fédéral 1B_201/2013 du 26 juin 2013 précité consid. 2.2). Une réincarcération n'est possible que lorsque les précédents motifs de détention existent toujours et si les mesures de substitutions ne sont pas suffisantes (arrêt du Tribunal fédéral 1B_473/2012 du 12 septembre 2012 consid. 5; N. SCHMID, Schweizerische Strafprozessordnung : Praxiskommentar, 2e éd., Zurich 2013, n. 20 ad art. 237; N. SCHMID, Handbuch des schweizerischen Strafprozessrechts, 2e éd., Zurich 2013, p. 454), ou que d'autres mesures ne sont pas possibles (ATF 140 IV 19 consid. 2.6).</w:t>
      </w:r>
    </w:p>
    <w:p>
      <w:r>
        <w:rPr>
          <w:b/>
        </w:rPr>
        <w:t>E. 6.3</w:t>
      </w:r>
    </w:p>
    <w:p>
      <w:r>
        <w:t>En l'espèce, depuis le prononcé des mesures de substitution ordonnées en septembre 2019, l'expert psychiatre a rendu son rapport. Il est désormais établi que le recourant souffre d'un grave trouble mental, dont la sévérité est importante, que la psychose paranoïaque chronique dont il est atteint vise principalement son épouse et qu'il présente, donc, un risque important de récidive d'actes de violences vis-à-vis de celle-ci. À cet égard, c'est en vain que le recourant invoque les rapports médicaux établis par les médecins de J______ durant son séjour, ceux-ci ayant expressément renoncé à poser un diagnostic et s'en étant remis à l'avis de l'expert psychiatre. Que le recourant n'ait pas, durant son séjour, présenté de troubles du comportement ne permet pas de remettre en cause le diagnostic posé par l'expertise, étant relevé que ses convictions sur les tromperies alléguées de son épouse ont été décrites, à chaque fois, comme "inébranlables", et qu'elles sont, précisément, au centre de son trouble paranoïaque. Durant son séjour à J______, la situation du recourant était particulière, puisqu'il était encadré et, surtout, bénéficiait d'un traitement médicamenteux et thérapeutique. Livré à lui-même et anosognosique, le risque est très grand qu'il arrête son traitement, comme il l'avait d'ailleurs fait avant les événements du 9 septembre 2019 – dont il conteste au demeurant la gravité –, soit à nouveau assailli d'idées délirantes à l'égard de son épouse et s'en prenne à nouveau physiquement à elle. C'est donc à bon droit que le TMC a retenu un pronostic très défavorable, particulièrement à une période où le recourant sera amené à interagir avec son épouse dans le cadre de la procédure de divorce. L'expertise psychiatrique, qui conclut à un traitement institutionnel en milieu fermé, est ainsi un fait nouveau justifiant la révocation des mesures de substitution et le</w:t>
      </w:r>
    </w:p>
    <w:p>
      <w:r>
        <w:t>- 13/15 - P/18435/2019 placement du recourant en détention provisoire, aucune autre mesure n'étant à même de pallier le risque très élevé de réitération.</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Même en cas de maladie grave, il ne se justifie pas d'interrompre la détention si des soins appropriés restent compatibles avec l'exécution de la peine et le but de celle-ci (ATF 136 IV 97 consid. 5.2.1 p. 103; 106 IV 321 consid. 7a p. 324).</w:t>
      </w:r>
    </w:p>
    <w:p>
      <w:r>
        <w:rPr>
          <w:b/>
        </w:rPr>
        <w:t>E. 7.2</w:t>
      </w:r>
    </w:p>
    <w:p>
      <w:r>
        <w:t>Compte tenu des faits qui lui sont reprochés, la mise en détention provisoire du recourant pour une durée de trois mois respecte le principe de la proportionnalité, au sens des art. 197 al. 1 et 212 al. 3 CPP. Par ailleurs, bien que souffrant d'une pathologie de la colonne vertébrale, le recourant ne démontre pas qu'il serait incapable de subir la détention provisoire pour des motifs très sérieux de santé, ni qu'un traitement administré en milieu carcéral, ou en milieu médicalisé, ne serait pas de nature à atténuer les effets de la détention.</w:t>
      </w:r>
    </w:p>
    <w:p>
      <w:r>
        <w:rPr>
          <w:b/>
        </w:rPr>
        <w:t>E. 8</w:t>
      </w:r>
    </w:p>
    <w:p>
      <w:r>
        <w:t>Le recours s'avère ainsi infondé et doit être rejeté.</w:t>
      </w:r>
    </w:p>
    <w:p>
      <w:r>
        <w:rPr>
          <w:b/>
        </w:rPr>
        <w:t>E. 9</w:t>
      </w:r>
    </w:p>
    <w:p>
      <w:r>
        <w:t>Le recourant, qui succombe, supportera les frais envers l'État, qui seront fixés à CHF 900.- (art. 428 al. 1 CPP et 13 al. 1 du Règlement fixant le tarif des frais en matière pénale, RTFMP ; E 4 10.03). * * * * *</w:t>
      </w:r>
    </w:p>
    <w:p>
      <w:r>
        <w:t>- 14/15 - P/18435/2019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