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ACPR/205/2023 vom 10. Februar 2023</w:t>
      </w:r>
    </w:p>
    <w:p>
      <w:r>
        <w:t>GE Cour de justice, 2023-02-10, FR</w:t>
      </w:r>
    </w:p>
    <w:p>
      <w:r>
        <w:rPr>
          <w:b/>
        </w:rPr>
        <w:t xml:space="preserve">Quelle: </w:t>
      </w:r>
      <w:r>
        <w:t>https://mcp.opencaselaw.ch/entscheid/ge_gerichte_ACPR_205_2023</w:t>
      </w:r>
    </w:p>
    <w:p>
      <w:r>
        <w:t>FR: GE_GERICHTE ACPR/205/2023 du 10 février 2023</w:t>
      </w:r>
    </w:p>
    <w:p>
      <w:r>
        <w:t>IT: GE_GERICHTE ACPR/205/2023 del 10 febbraio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mars 2023, soit hors du délai de 10 jours à compter de la notification, le 14 février 2023, de la décision litigieuse, ce qui rend son recours tardif; - si le recourant se plaint des difficultés qu'il aurait à communiquer avec sa famille, force est de constater que, faute de décision préalable du Ministère public (art. 393 al. 1 let. a CPP) à ce sujet, le grief n'est pas recevable. Le pli sera néanmoins transmis au Procureur pour la suite qu'il entendrait lui donner; - Les frais seront laissés à la charge de l'État (art. 428 al. 1 CPP et 13 al. 1 du Règlement fixant le tarif des frais en matière pénale, RTFMP ; E 4 10.03). * * * * *</w:t>
      </w:r>
    </w:p>
    <w:p>
      <w:r>
        <w:t>- 3/3 - P/15707/20203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