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ACPR/205/2021 vom 16. Februar 2021</w:t>
      </w:r>
    </w:p>
    <w:p>
      <w:r>
        <w:t>GE Cour de justice, 2021-02-16, FR</w:t>
      </w:r>
    </w:p>
    <w:p>
      <w:r>
        <w:rPr>
          <w:b/>
        </w:rPr>
        <w:t xml:space="preserve">Quelle: </w:t>
      </w:r>
      <w:r>
        <w:t>https://mcp.opencaselaw.ch/entscheid/ge_gerichte_ACPR_205_2021</w:t>
      </w:r>
    </w:p>
    <w:p>
      <w:r>
        <w:t>FR: GE_GERICHTE ACPR/205/2021 du 16 février 2021</w:t>
      </w:r>
    </w:p>
    <w:p>
      <w:r>
        <w:t>IT: GE_GERICHTE ACPR/205/2021 del 16 febbraio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P/1502/2021 ACPR/205/2021 COUR DE JUSTICE Chambre pénale de recours Arrêt du jeudi 25 mars 2021</w:t>
      </w:r>
    </w:p>
    <w:p>
      <w:r>
        <w:t>Entre A______, domicilié ______ [GE], comparant par Me B______, avocat, recourant,</w:t>
      </w:r>
    </w:p>
    <w:p>
      <w:r>
        <w:t>contre l'ordonnance de refus de nomination d'avocat d'office rendue le 16 février 2021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P/1502/2021 Vu : - l'ordonnance du 16 février 2021 du Ministère public, communiquée par pli simple, refusant la désignation d'un avocat d'office en faveur de A______; - le recours interjeté le 2 mars 2021 par le précité contre cette décision; - les observations du Ministère public du 19 mars 2021; - le courrier du recourant du 22 mars 2021. Attendu que : - dans son recours, A______ conclut, sous suite de dépens, à ce qu'il soit mis au bénéfice d'une défense d'office avec effet au 1er février 2021; - dans ses observations, le Ministère public a annoncé être revenu sur sa décision et avoir, le même jour, ordonné une défense d'office en faveur du recourant, en la personne de Me B______; - dans son courrier, le recourant dit persister dans sa conclusion visant à ce que son conseil d'office soit nommé pour la procédure de recours, sous suite de dépens chiffrés à CHF 800.-, plus TVA 7.7%, correspondant à 4h d'activité à CHF 200.- pour le recours. Considérant que : - le recours tendant à la désignation d'une défense d'office ayant perdu de son objet, la cause sera rayée du rôle; - les frais du recours seront laissés à la charge de l'État; - il n'y a pas lieu d'indemniser à ce stade le conseil du recourant – dont la désignation d'office prendra effet à la date de la demande, soit le 1er février 2021 – pour la procédure de recours (art. 135 al. 2 CPP). * * * * *</w:t>
      </w:r>
    </w:p>
    <w:p>
      <w:r>
        <w:t>- 3/3 - P/1502/2021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Notifie le présent arrêt ce jour, en copie, au recourant (soit pour lui son conseil) et au Ministère public. Siégeant : Madame Corinne CHAPPUIS BUGNON, présidente; Monsieur Christian COQUOZ et Madame Daniela CHIABUDINI,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