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ACPR/202/2023 vom 20. Januar 2023</w:t>
      </w:r>
    </w:p>
    <w:p>
      <w:r>
        <w:t>GE Cour de justice, 2023-01-20, FR</w:t>
      </w:r>
    </w:p>
    <w:p>
      <w:r>
        <w:rPr>
          <w:b/>
        </w:rPr>
        <w:t xml:space="preserve">Quelle: </w:t>
      </w:r>
      <w:r>
        <w:t>https://mcp.opencaselaw.ch/entscheid/ge_gerichte_ACPR_202_2023</w:t>
      </w:r>
    </w:p>
    <w:p>
      <w:r>
        <w:t>FR: GE_GERICHTE ACPR/202/2023 du 20 janvier 2023</w:t>
      </w:r>
    </w:p>
    <w:p>
      <w:r>
        <w:t>IT: GE_GERICHTE ACPR/202/2023 del 20 gennaio 2023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jours échéant le 11 suivant –, de la décision litigieuse, ce qui rend son recours tardif; l'intéressée devait s'attendre à recevoir une communication de l'autorité judiciaire à la suite de sa plainte; - point n'était dès lors besoin de lui demander d'adresser son recours dans le respect des formes (soit par écrit et signé); - le recours doit ainsi être déclaré irrecevable et les frais, arrêtés à CHF 150.-, mis à la charge du recourant (art. 428 al. 1 CPP et 13 al. 1 du Règlement fixant le tarif des frais en matière pénale, RTFMP ; E 4 10.03). * * * * *</w:t>
      </w:r>
    </w:p>
    <w:p>
      <w:r>
        <w:t>- 4/5 - P/16379/2022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