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ACPR/176/2023 vom 8. Februar 2023</w:t>
      </w:r>
    </w:p>
    <w:p>
      <w:r>
        <w:t>GE Cour de justice, 2023-02-08, FR</w:t>
      </w:r>
    </w:p>
    <w:p>
      <w:r>
        <w:rPr>
          <w:b/>
        </w:rPr>
        <w:t xml:space="preserve">Quelle: </w:t>
      </w:r>
      <w:r>
        <w:t>https://mcp.opencaselaw.ch/entscheid/ge_gerichte_ACPR_176_2023</w:t>
      </w:r>
    </w:p>
    <w:p>
      <w:r>
        <w:t>FR: GE_GERICHTE ACPR/176/2023 du 8 février 2023</w:t>
      </w:r>
    </w:p>
    <w:p>
      <w:r>
        <w:t>IT: GE_GERICHTE ACPR/176/2023 del 8 febbraio 2023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2015 consid. 2.1); - en l'occurrence, il est établi que l'ordonnance pénale du 27 juin 2022 a été valablement notifiée à la recourante avisée pour retrait le 5 juillet 2022, ce qu'elle ne conteste pas; - le délai pour former opposition à cette ordonnance arrivait à échéance le 22 juillet 2022; - l'opposition expédiée le 15 septembre 2022 est dès lors tardive, ce qu'ont constaté à juste titre tant le Ministère public que le Tribunal de police; - le recours, infondé, sera donc rejeté, sans demander d'observations aux autorités intimées et sans débats (art. 390 al. 2, 1ère phrase, et al. 5 a contrario CPP) et la cause renvoyée au Ministère public; - la recourante, qui succombe, supportera les frais envers l'État, fixés en totalité à CHF 150.- (art. 428 al. 1 CPP et 13 al. 1 du Règlement fixant le tarif des frais en matière pénale, RTFMP; E 4 10.03). * * * * *</w:t>
      </w:r>
    </w:p>
    <w:p>
      <w:r>
        <w:t>- 4/5 - P/7250/2022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