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ACPR/157/2021 vom 29. November 2019</w:t>
      </w:r>
    </w:p>
    <w:p>
      <w:r>
        <w:t>GE Cour de justice, 2019-11-29, FR</w:t>
      </w:r>
    </w:p>
    <w:p>
      <w:r>
        <w:rPr>
          <w:b/>
        </w:rPr>
        <w:t xml:space="preserve">Quelle: </w:t>
      </w:r>
      <w:r>
        <w:t>https://mcp.opencaselaw.ch/entscheid/ge_gerichte_ACPR_157_2021</w:t>
      </w:r>
    </w:p>
    <w:p>
      <w:r>
        <w:t>FR: GE_GERICHTE ACPR/157/2021 du 29 novembre 2019</w:t>
      </w:r>
    </w:p>
    <w:p>
      <w:r>
        <w:t>IT: GE_GERICHTE ACPR/157/2021 del 29 novembre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Justifiée, la décision querellée sera donc confirmée.</w:t>
      </w:r>
    </w:p>
    <w:p>
      <w:r>
        <w:rPr>
          <w:b/>
        </w:rPr>
        <w:t>E. 5</w:t>
      </w:r>
    </w:p>
    <w:p>
      <w:r>
        <w:t>Le recourant, qui succombe, supportera les frais de la procédure de recours (art. 428 al. 1 CPP), qui comprendront un émolument de décision de CHF 800.- (art. 13 al. 1 du Règlement fixant le tarif des frais en matière pénale, RTFMP; E 4 10.03). * * * * *</w:t>
      </w:r>
    </w:p>
    <w:p>
      <w:r>
        <w:t>- 10/11 - PS/85/2019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