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ACPR/157/2018 vom 6. Oktober 2017</w:t>
      </w:r>
    </w:p>
    <w:p>
      <w:r>
        <w:t>GE Cour de justice, 2017-10-06, FR</w:t>
      </w:r>
    </w:p>
    <w:p>
      <w:r>
        <w:rPr>
          <w:b/>
        </w:rPr>
        <w:t xml:space="preserve">Quelle: </w:t>
      </w:r>
      <w:r>
        <w:t>https://mcp.opencaselaw.ch/entscheid/ge_gerichte_ACPR_157_2018</w:t>
      </w:r>
    </w:p>
    <w:p>
      <w:r>
        <w:t>FR: GE_GERICHTE ACPR/157/2018 du 6 octobre 2017</w:t>
      </w:r>
    </w:p>
    <w:p>
      <w:r>
        <w:t>IT: GE_GERICHTE ACPR/157/2018 del 6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d'avoir prononcé prématurément une ordonnance de non entrée en matière.</w:t>
      </w:r>
    </w:p>
    <w:p>
      <w:r>
        <w:rPr>
          <w:b/>
        </w:rPr>
        <w:t>E. 3.1</w:t>
      </w:r>
    </w:p>
    <w:p>
      <w:r>
        <w:t>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(art. 310 al. 1 let. a CPP).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Bâle, 2011, n. 10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- 4/6 - P/24262/2016 particulier, en présence d'infraction grave (ATF 138 IV 86 consid. 4.1.2 p. 91; 137 IV 285 consid. 2.5 p. 288; arrêt du Tribunal fédéral 1B_112/2012 du 6 décembre 2012).</w:t>
      </w:r>
    </w:p>
    <w:p>
      <w:r>
        <w:rPr>
          <w:b/>
        </w:rPr>
        <w:t>E. 3.2</w:t>
      </w:r>
    </w:p>
    <w:p>
      <w:r>
        <w:t>Se rend coupable d'injure celui qui aura, par la parole, l'écriture, l'image, le geste ou par des voies de fait, attaqué autrui dans son honneur (art. 177 al. 1 CP). L'infraction se poursuite sur plainte.</w:t>
      </w:r>
    </w:p>
    <w:p>
      <w:r>
        <w:rPr>
          <w:b/>
        </w:rPr>
        <w:t>E. 3.3</w:t>
      </w:r>
    </w:p>
    <w:p>
      <w:r>
        <w:t>En l'espèce, le recourant se dit persuadé que des photographies compromettantes ont été prises de lui, en 2010, tout en disant avoir cru ses amis quand ils lui avaient dit que tel n'était pas le cas. Il fait état de ressenti, d'une certitude, que les photos auraient été diffusées et que des rumeurs selon lesquelles il aimait les enfants s'étaient propagées. Cependant, il ne donne aucun élément permettant de déterminer qui l'aurait injurié, dans quelles circonstances précises et à quelles dates. Faute de fournir les éléments constitutifs de l'infraction dont il se prétend victime, c'est à bon droit que le Ministère public a refusé d'entrer en matière.</w:t>
      </w:r>
    </w:p>
    <w:p>
      <w:r>
        <w:rPr>
          <w:b/>
        </w:rPr>
        <w:t>E. 4</w:t>
      </w:r>
    </w:p>
    <w:p>
      <w:r>
        <w:t>Justifiée, la décision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r>
        <w:t>- 5/6 - P/24262/2016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