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ACPR/156/2018 vom 1. Dezember 2017</w:t>
      </w:r>
    </w:p>
    <w:p>
      <w:r>
        <w:t>GE Cour de justice, 2017-12-01, FR</w:t>
      </w:r>
    </w:p>
    <w:p>
      <w:r>
        <w:rPr>
          <w:b/>
        </w:rPr>
        <w:t xml:space="preserve">Quelle: </w:t>
      </w:r>
      <w:r>
        <w:t>https://mcp.opencaselaw.ch/entscheid/ge_gerichte_ACPR_156_2018</w:t>
      </w:r>
    </w:p>
    <w:p>
      <w:r>
        <w:t>FR: GE_GERICHTE ACPR/156/2018 du 1 décembre 2017</w:t>
      </w:r>
    </w:p>
    <w:p>
      <w:r>
        <w:t>IT: GE_GERICHTE ACPR/156/2018 del 1 dicembre 2017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janvier 2018 lui a été valablement notifiée le 6 février 2018, soit à l'échéance du délai de garde de sept jours à compter de l'avis de retrait; - le délai pour former opposition échéait donc le 16 février 2018; - formé le 20 février 2018, le recours est tardif; - le recours doit ainsi être déclaré irrecevable et les frais, arrêtés à CHF 200.-, mis à la charge du recourant (art. 428 al. 1 CPP et 13 al. 1 du Règlement fixant le tarif des frais en matière pénale, RTFMP ; E 4 10.03). * * * * *</w:t>
      </w:r>
    </w:p>
    <w:p>
      <w:r>
        <w:t>- 4/5 - P/24879/2017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