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ACPR/155/2024 vom 29. Februar 2024</w:t>
      </w:r>
    </w:p>
    <w:p>
      <w:r>
        <w:t>GE Cour de justice, 2024-02-29, FR</w:t>
      </w:r>
    </w:p>
    <w:p>
      <w:r>
        <w:rPr>
          <w:b/>
        </w:rPr>
        <w:t xml:space="preserve">Quelle: </w:t>
      </w:r>
      <w:r>
        <w:t>https://mcp.opencaselaw.ch/entscheid/ge_gerichte_ACPR_155_2024</w:t>
      </w:r>
    </w:p>
    <w:p>
      <w:r>
        <w:t>FR: GE_GERICHTE ACPR/155/2024 du 29 février 2024</w:t>
      </w:r>
    </w:p>
    <w:p>
      <w:r>
        <w:t>IT: GE_GERICHTE ACPR/155/2024 del 29 febbraio 2024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La recourante, qui succombe, supportera les frais de la procédure, qui seront fixés en totalité à CHF 300.-, pour tenir compte de sa situation financière qui n'apparaît pas favorable (art. 428 al. 1 CPP et 13 al. 1 du Règlement fixant le tarif des frais en matière pénale, RTFMP ; E 4 10.03). * * * * *</w:t>
      </w:r>
    </w:p>
    <w:p>
      <w:r>
        <w:t>- 9/10 - P/13869/2022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