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ACPR/153/2020 vom 17. September 2019</w:t>
      </w:r>
    </w:p>
    <w:p>
      <w:r>
        <w:t>GE Cour de justice, 2019-09-17, FR</w:t>
      </w:r>
    </w:p>
    <w:p>
      <w:r>
        <w:rPr>
          <w:b/>
        </w:rPr>
        <w:t xml:space="preserve">Quelle: </w:t>
      </w:r>
      <w:r>
        <w:t>https://mcp.opencaselaw.ch/entscheid/ge_gerichte_ACPR_153_2020</w:t>
      </w:r>
    </w:p>
    <w:p>
      <w:r>
        <w:t>FR: GE_GERICHTE ACPR/153/2020 du 17 septembre 2019</w:t>
      </w:r>
    </w:p>
    <w:p>
      <w:r>
        <w:t>IT: GE_GERICHTE ACPR/153/2020 del 17 settembre 2019</w:t>
      </w:r>
    </w:p>
    <w:p>
      <w:pPr>
        <w:pStyle w:val="Heading2"/>
      </w:pPr>
      <w:r>
        <w:t>Erwägungen</w:t>
      </w:r>
    </w:p>
    <w:p>
      <w:r>
        <w:rPr>
          <w:b/>
        </w:rPr>
        <w:t>E. 6</w:t>
      </w:r>
    </w:p>
    <w:p>
      <w:r>
        <w:t>§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138 IV 142 consid. 2.1 p. 144 s. et les arrêts cités);  selon la jurisprudence, on ne saurait admettre systématiquement la récusation d'un procureur au motif qu'il aurait déjà rendu dans la même cause une ordonnance de non-entrée en matière ou de classement annulée par l'autorité de recours. En effet,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p. 180; 138 IV 142 consid. 2.3 p. 146). En effet, la fonction judiciaire oblige à se déterminer rapidement sur des éléments souvent contestés et délicats. Il appartient en outre aux</w:t>
      </w:r>
    </w:p>
    <w:p>
      <w:r>
        <w:t>- 4/6 - PS/89/2019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(arrêt 1B_46/2016 du 29 avril 2016 consid. 3.1);  en l'espèce, la motivation sibylline de la demande de récusation ne permet pas de comprendre ce que le requérant reprocherait concrètement au magistrat cité, au sens de l'art. 56 let. f CPP. Le requérant ne développe d'aucune manière ce qui motiverait son soupçon de partialité à l'encontre de B______ sauf à le trouver dans sa plainte, soit son mécontentement du rejet par la Chambre de céans, le 17 septembre 209, de son recours contre la décision de B______ ;  les liens entre B______ et les juges visés par la plainte relèvent du cadre juridictionnel imposé par le CPP, les seconds étant membres de l'autorité de recours contre les décisions du premier; on ne peut y voir de manière générale et hypothétique des soupçons de collusion;  partant, la requête est infondée;  en tant qu'il succombe, le requérant supportera les frais de la procédure (art. 59 al. 4 CPP), qui comprennent un émolument de CHF 600.-. * * * * *</w:t>
      </w:r>
    </w:p>
    <w:p>
      <w:r>
        <w:t>- 5/6 - PS/89/2019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