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ACPR/153/2019 vom 2. November 2018</w:t>
      </w:r>
    </w:p>
    <w:p>
      <w:r>
        <w:t>GE Cour de justice, 2018-11-02, FR</w:t>
      </w:r>
    </w:p>
    <w:p>
      <w:r>
        <w:rPr>
          <w:b/>
        </w:rPr>
        <w:t xml:space="preserve">Quelle: </w:t>
      </w:r>
      <w:r>
        <w:t>https://mcp.opencaselaw.ch/entscheid/ge_gerichte_ACPR_153_2019</w:t>
      </w:r>
    </w:p>
    <w:p>
      <w:r>
        <w:t>FR: GE_GERICHTE ACPR/153/2019 du 2 novembre 2018</w:t>
      </w:r>
    </w:p>
    <w:p>
      <w:r>
        <w:t>IT: GE_GERICHTE ACPR/153/2019 del 2 novembre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w:t>
      </w:r>
    </w:p>
    <w:p>
      <w:r>
        <w:t>- 4/9 - P/21240/2018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les écrits litigieux sont attentatoires à son honneur.</w:t>
      </w:r>
    </w:p>
    <w:p>
      <w:r>
        <w:rPr>
          <w:b/>
        </w:rPr>
        <w:t>E. 3.1</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w:t>
      </w:r>
    </w:p>
    <w:p>
      <w:r>
        <w:t>- 5/9 - P/21240/2018 les références; arrêt du Tribunal fédéral 6B_441/2016 du 29 mars 2017 consid. 4.1).</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3.3</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3.4</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Celui qui, interrogé comme témoin ou comme personne appelée à donner des renseignements, fait une déclaration qu'il tient pour conforme à la vérité ne peut être condamné pour diffamation (ATF 80 IV 56 consid. 2 p. 60; ATF 135 IV 177 consid. 4 p. 179).</w:t>
      </w:r>
    </w:p>
    <w:p>
      <w:r>
        <w:rPr>
          <w:b/>
        </w:rPr>
        <w:t>E. 3.5</w:t>
      </w:r>
    </w:p>
    <w:p>
      <w:r>
        <w:t>En l'espèce, il n'est pas formellement établi que le recourant n'aurait eu connaissance que le 20 octobre 2018 du contenu du plan d'exécution de la sanction, tout comme il n'est pas non plus établi que la psycho-criminologue mise en cause serait l'auteur du passage incriminé (puisque son nom n'y apparaît pas). Quoi qu'il en soit, cette personne est en tout cas intervenue à titre professionnel, dans le cadre de l'établissement du plan d'exécution de sanctions prononcées contre le recourant, qu'elle a rencontré à deux reprises. Ce plan d'exécution individuel est prévu par l'art. 75 al. 3 CP. Il doit porter sur les</w:t>
      </w:r>
    </w:p>
    <w:p>
      <w:r>
        <w:t>- 6/9 - P/21240/2018 relations du détenu avec le monde extérieur et sur la préparation de sa libération. Il est établi par la direction de l’établissement de détention, en collaboration avec le service de probation (art. 17 al. 1 du règlement sur l'exécution des peines et mesures, REPM; E 4 55.05). Il est soumis au service de l’application des peines et mesures ou à l’autorité de placement du canton de jugement ou de la Confédération pour approbation; il est actualisé selon les besoins et suit le condamné en cas de transfert dans un autre établissement (art. 17 al. 2 REPM). Que le spécialiste délégué par le SPI se penche sur les antécédents d'un condamné en exécution de peine et sur les capacités d'introspection de ce dernier est donc inhérent à sa tâche. En l'occurrence, sans qu'il soit nécessaire de vérifier quelles ont été les pièces concrètement à disposition de la psycho-criminologue, il suffit de relever que le recourant produit des extraits de registres – suisses – s'arrêtant à fin novembre 2012 et que, en troisième ligne des renseignements de police recensés à cette époque, on note son arrestation pour extorsion et encouragement à la prostitution, notamment. Or, au passage incriminé, si elle l'a rédigé, la psycho-criminologue, ne prétend pas que de telles infractions auraient débouché sur une condamnation, mais les qualifie d'antécédents, ce qui est conforme à la terminologie usuelle. En outre, le "nombre d'années passées sans se désister", qu'elle relève, paraît correct, puisqu'en 2012 le recourant totalisait 6 condamnations en Suisse, qu'en 2015 – comme l'établit l'ordonnance de la juridiction d'appel qu'il produit – il a été condamné pour incitation au séjour illégal d'étrangers et tentative analogue, mais avec dessein d'enrichissement illégitime; et qu'il était précisément en régime d'exécution de peines en février 2018 – faute de quoi il n'eût pas reçu la visite d'un représentant du SPI –. Que la mention d'une tentative d'escroquerie ne ressorte pas des documents précités, tout comme ne ressort pas une éventuelle condamnation en France pour des infractions "similaires", n'est pas déterminant. La véracité ou les motifs de condamnations judiciaires antérieures ne saurait reposer sur un compte rendu criminologique uniquement destiné à des professionnels de l'exécution des peines. Il est hors de doute que les autorités destinataires du plan d'exécution de la sanction – au rang desquelles n'est pas la juridiction d'appel, quoi que craigne le recourant à cet égard – ne peuvent pas être abusées par d'éventuelles informations inexactes sur le passé pénal d'un condamné : elles sont, le cas échéant, en mesure de le vérifier ou rectifier immédiatement et aisément. En d'autres termes, mêmes inexactes ou fausses, les imputations précitées sont impropres à jeter le discrédit sur le recourant au sein des personnes appelées à le suivre pendant son parcours carcéral. Pour le surplus, on ne discerne pas en quoi, et le recourant ne l'explicite pas davantage, la psycho-criminologue aurait agi intentionnellement contre lui. Si des erreurs ou des imprécisions entachaient ses constatations factuelles, elles relèveraient</w:t>
      </w:r>
    </w:p>
    <w:p>
      <w:r>
        <w:t>- 7/9 - P/21240/2018 de la négligence plus que d'une volonté de dire du mal de lui. Quant aux conclusions énoncées dans les "considérations criminologiques" (soit le passage commençant avec la constatation d'une attitude "pro criminelle"), on ne voit pas en quoi ces assertions s'éloigneraient de la mission confiée au SPI ou sortiraient du cadre permis par l'art. 14 CP. Si elles déplaisent au recourant, c'est dans le cadre de l'exécution elle-même, et non pas par une plainte pénale, que ces conclusions doivent être remises en cause, par exemple en attaquant une décision défavorable en matière de congé ou de libération conditionnelle (cf. M. DUPUIS / L. MOREILLON / C. PIGUET / S. BERGER / M. MAZOU / V. RODIGARI (éds), Code pénal - Petit commentaire, 2e éd., Bâle 2017, n. 12 ad art. 75). L'ancrage dans la délinquance, la minimisation des actes commis ou la faible remise en question sont, en effet, autant d'éléments d'appréciation de l'autorité à l'heure de se pencher sur un allègement dans l'exécution (cf. art. 77a al. 1, 77b et 86 al. 1 CP; art. 2 al. 1 et 10 al. 1 du règlement concernant l'octroi d'autorisations de sortie aux personnes condamnées adultes et jeunes adultes, RASPCA; E 4 55.15). Sous couvert d'atteintes à son honneur, le recourant ne saurait exiger que l'appréciation criminologique de son comportement soit strictement conforme à ses vues.</w:t>
      </w:r>
    </w:p>
    <w:p>
      <w:r>
        <w:rPr>
          <w:b/>
        </w:rPr>
        <w:t>E. 4</w:t>
      </w:r>
    </w:p>
    <w:p>
      <w:r>
        <w:t>Le recours s'avère par conséquent infondé.</w:t>
      </w:r>
    </w:p>
    <w:p>
      <w:r>
        <w:rPr>
          <w:b/>
        </w:rPr>
        <w:t>E. 5</w:t>
      </w:r>
    </w:p>
    <w:p>
      <w:r>
        <w:t>Dès lors, le recourant ne saurait bénéficier de l'assistance judiciaire (ACPR/735/2018 du 10 décembre 2018 consid. 4).</w:t>
      </w:r>
    </w:p>
    <w:p>
      <w:r>
        <w:rPr>
          <w:b/>
        </w:rPr>
        <w:t>E. 6</w:t>
      </w:r>
    </w:p>
    <w:p>
      <w:r>
        <w:t>Le recourant, parce qu'il succombe dans toutes ses conclusions, supportera les frais envers l'État, qui comprennent un émolument de CHF 900.- (art. 428 al. 1 CPP et 13 al. 1 du Règlement fixant le tarif des frais en matière pénale, RTFMP; E 4 10.03). * * * * *</w:t>
      </w:r>
    </w:p>
    <w:p>
      <w:r>
        <w:t>- 8/9 - P/21240/2018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