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ACPR/142/2025 vom 11. Dezember 2024</w:t>
      </w:r>
    </w:p>
    <w:p>
      <w:r>
        <w:t>GE Cour de justice, 2024-12-11, FR</w:t>
      </w:r>
    </w:p>
    <w:p>
      <w:r>
        <w:rPr>
          <w:b/>
        </w:rPr>
        <w:t xml:space="preserve">Quelle: </w:t>
      </w:r>
      <w:r>
        <w:t>https://mcp.opencaselaw.ch/entscheid/ge_gerichte_ACPR_142_2025</w:t>
      </w:r>
    </w:p>
    <w:p>
      <w:r>
        <w:t>FR: GE_GERICHTE ACPR/142/2025 du 11 décembre 2024</w:t>
      </w:r>
    </w:p>
    <w:p>
      <w:r>
        <w:t>IT: GE_GERICHTE ACPR/142/2025 del 11 dicembre 2024</w:t>
      </w:r>
    </w:p>
    <w:p>
      <w:pPr>
        <w:pStyle w:val="Heading2"/>
      </w:pPr>
      <w:r>
        <w:t>Volltext</w:t>
      </w:r>
    </w:p>
    <w:p>
      <w:r>
        <w:t>REPUBLIQUE ET</w:t>
      </w:r>
    </w:p>
    <w:p>
      <w:r>
        <w:t>CANTON DE GENEVE POUVOIR JUDICIAIRE P/28476/2024 ACPR/142/2025</w:t>
      </w:r>
    </w:p>
    <w:p>
      <w:r>
        <w:t>COUR DE JUSTICE Chambre pénale de recours Arrêt du lundi 24 février 2025</w:t>
      </w:r>
    </w:p>
    <w:p>
      <w:r>
        <w:t>Entre A______, représentée par Me Laura SANTONINO, avocate, SWDS Avocats, rue du Conseil-Général 4, case postale 412, 1211 Genève 4, recourante,</w:t>
      </w:r>
    </w:p>
    <w:p>
      <w:r>
        <w:t>contre l'ordonnance de non-entrée en matière rendue le 11 décembre 2024 par le Ministère public,</w:t>
      </w:r>
    </w:p>
    <w:p>
      <w:r>
        <w:t>et LE MINISTÈRE PUBLIC de la République et canton de Genève, route de Chancy 6B, 1213 Petit-Lancy - case postale 3565, 1211 Genève 3, intimé.</w:t>
      </w:r>
    </w:p>
    <w:p>
      <w:r>
        <w:t>- 2/3 - P/28476/2024 Vu : - l’ordonnance de non-entrée en matière rendue le 11 décembre 2024 par le Ministère public ; - le recours expédié le 23 décembre 2024 par A______ contre cette décision; - les sûretés en CHF 1'000.- versées par la recourante; - les observations du Ministère public du 7 février 2025, déclarant retirer l'ordonnance attaquée. Attendu que : - la recourante conclut à l'annulation de l'ordonnance litigieuse et au renvoi de la cause au Ministère public pour instruction, sous suite de dépens chiffrés à CHF 2'916.-, correspondant à 6 heures d'activité à CHF 450.-/heure, plus TVA. Considérant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du présent recours seront dès lors laissés à la charge de l'État et les sûretés restituées; - les prétentions en indemnités dans la procédure de recours sont régies par les art. 429 à 434 CPP (art. 436 al. 1 CPP); - l'art. 433 CPP prévoit l’octroi d’une juste indemnité à la partie plaignante pour les dépenses occasionnées par la procédure; - en l'espèce, eu égard au recours de 18 pages (pages de garde et conclusions comprises), dont la moitié de discussion juridique, le temps consacré sera admis et indemnisé, à la charge de l'État. * * * * *</w:t>
      </w:r>
    </w:p>
    <w:p>
      <w:r>
        <w:t>- 3/3 - P/28476/2024 PAR CES MOTIFS, LA COUR :</w:t>
      </w:r>
    </w:p>
    <w:p>
      <w:r>
        <w:t>Déclare le recours sans objet et raye la cause du rôle. Laisse les frais de la procédure de recours à la charge de l'État. Ordonne aux Services financiers du Pouvoir judiciaire de restituer à A______ le montant des sûretés versées (CHF 1'000.-). Alloue à A______, à la charge de l'État, une indemnité de CHF 2'916.-, TVA 8.1% comprise, pour l'instance de recours. Notifie le présent arrêt, en copie, à la recourante, soit pour elle son conseil, et au Ministère public. Siégeant : Monsieur Christian COQUOZ, président; Mesdames Corinne CHAPPUIS BUGNON et Valérie LAUBER, juges; Madame Olivia SOBRINO, greffière.</w:t>
      </w:r>
    </w:p>
    <w:p>
      <w:r>
        <w:t>La greffière : Olivia SOBRINO</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