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ACPR/13/2025 vom 16. September 2024</w:t>
      </w:r>
    </w:p>
    <w:p>
      <w:r>
        <w:t>GE Cour de justice, 2024-09-16, FR</w:t>
      </w:r>
    </w:p>
    <w:p>
      <w:r>
        <w:rPr>
          <w:b/>
        </w:rPr>
        <w:t xml:space="preserve">Quelle: </w:t>
      </w:r>
      <w:r>
        <w:t>https://mcp.opencaselaw.ch/entscheid/ge_gerichte_ACPR_13_2025</w:t>
      </w:r>
    </w:p>
    <w:p>
      <w:r>
        <w:t>FR: GE_GERICHTE ACPR/13/2025 du 16 septembre 2024</w:t>
      </w:r>
    </w:p>
    <w:p>
      <w:r>
        <w:t>IT: GE_GERICHTE ACPR/13/2025 del 16 settembre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août et 6 septembre 2024 –, de sorte que le délai pour recourir venait à échéance le 4 octobre 2024; - le courrier – aux termes duquel le précité déclarait faire un "recours pénale à l'encontre de Mesdames D______ procureure, B______ (famille d'accueil) –, déposé le 25 novembre 2024, est tardif et doit ainsi être déclaré irrecevable; - le recourant, qui succombe, supportera les frais envers l'État, fixés en totalité à CHF 200.- (art. 428 al. 1 CPP et 13 al. 1 du Règlement fixant le tarif des frais en matière pénale, RTFMP E 4 10.03).</w:t>
      </w:r>
    </w:p>
    <w:p>
      <w:r>
        <w:t>* * * * *</w:t>
      </w:r>
    </w:p>
    <w:p>
      <w:r>
        <w:t>- 4/5 - P/16165/2024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