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ACPR/139/2023 vom 9. Januar 2023</w:t>
      </w:r>
    </w:p>
    <w:p>
      <w:r>
        <w:t>GE Cour de justice, 2023-01-09, FR</w:t>
      </w:r>
    </w:p>
    <w:p>
      <w:r>
        <w:rPr>
          <w:b/>
        </w:rPr>
        <w:t xml:space="preserve">Quelle: </w:t>
      </w:r>
      <w:r>
        <w:t>https://mcp.opencaselaw.ch/entscheid/ge_gerichte_ACPR_139_2023</w:t>
      </w:r>
    </w:p>
    <w:p>
      <w:r>
        <w:t>FR: GE_GERICHTE ACPR/139/2023 du 9 janvier 2023</w:t>
      </w:r>
    </w:p>
    <w:p>
      <w:r>
        <w:t>IT: GE_GERICHTE ACPR/139/2023 del 9 gennaio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l'ordonnance querellée (art. 382 al. 1 CPP).</w:t>
      </w:r>
    </w:p>
    <w:p>
      <w:r>
        <w:t>- 4/6 - P/22343/2020</w:t>
      </w:r>
    </w:p>
    <w:p>
      <w:r>
        <w:rPr>
          <w:b/>
        </w:rPr>
        <w:t>E. 2</w:t>
      </w:r>
    </w:p>
    <w:p>
      <w:r>
        <w:t>Le recourant fait grief au Ministère public de ne pas lui avoir octroyé l'assistance judiciaire.</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 même ses intérêts de lésé dans une enquête pénale (ATF 123 I 145 consid. 2b/bb p. 147, repris dans le Message du 21 décembre 2005 relatif à l'unification de la procédure pénale, FF 2006 1160 ch. 2.3.4.2; cf. également arrêts 1B_450/2015 du 22 avril 2016 consid. 2.3; 6B_122/2013 du 11 juillet 2013 consid. 4.1.2;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arrêts 1B_450/2015 du 22 avril 2016 consid. 2.3; 1B_173/2014 du 17 juillet 2014 consid. 3.1.2).</w:t>
      </w:r>
    </w:p>
    <w:p>
      <w:r>
        <w:rPr>
          <w:b/>
        </w:rPr>
        <w:t>E. 2.2</w:t>
      </w:r>
    </w:p>
    <w:p>
      <w:r>
        <w:t>En l'espèce, l'indigence du recourant n'est pas contestée.</w:t>
      </w:r>
    </w:p>
    <w:p>
      <w:r>
        <w:t>- 5/6 - P/22343/2020 Cela étant, sur les trois personnes visées par la plainte du recourant, deux ont bénéficié d'une ordonnance de non-entrée en matière, l'une étant entrée en force à défaut d'avoir été contestée, l'autre ayant été confirmée par la Chambre de céans. Les prétentions civiles à l'égard de ces mis en cause apparaissent ainsi vouées à l'échec. Concernant C______, rien ne permet, en l'état, de considérer qu'il serait suspect d'une quelconque prévention pénale. Fût-ce le cas, les faits le concernant sont simples. D'ailleurs, le recourant les a initialement dénoncés à la police, hors la présence de son avocat et sans que la barrière de la langue ne constitue un obstacle. Ses explications à ce sujet, de même que ses aveux sur la production, à l'OCPM, des faux documents reçus de C______, laissent supposer qu'il comprend la portée des infractions en cause. Enfin, les éventuelles conséquences – positives comme négatives – que pourrait avoir l'issue d'une procédure contre C______ sur celle menée contre lui sont couvertes par la défense d'office ordonnée en sa faveur. Dans ces circonstances, l'intervention d'un conseil d'office n'apparaît pas nécessaire pour la défense du recourant et sa demande doit dès lors être rejetée.</w:t>
      </w:r>
    </w:p>
    <w:p>
      <w:r>
        <w:rPr>
          <w:b/>
        </w:rPr>
        <w:t>E. 3</w:t>
      </w:r>
    </w:p>
    <w:p>
      <w:r>
        <w:t>Justifiée, l'ordonnance querellée sera donc confirmée. Le recours, qui s'avère infondé, pouvait être rejeté sans échange d'écritures ni débats (art. 390 al. 2 et 5 a contrario CPP).</w:t>
      </w:r>
    </w:p>
    <w:p>
      <w:r>
        <w:rPr>
          <w:b/>
        </w:rPr>
        <w:t>E. 4</w:t>
      </w:r>
    </w:p>
    <w:p>
      <w:r>
        <w:t>La procédure de recours contre un refus d'octroi de l'assistance juridique ne donne pas lieu à la perception de frais (art. 20 RAJ). * * * * *</w:t>
      </w:r>
    </w:p>
    <w:p>
      <w:r>
        <w:t>- 6/6 - P/22343/2020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