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ACPR/12/2021 vom 2. Oktober 2020</w:t>
      </w:r>
    </w:p>
    <w:p>
      <w:r>
        <w:t>GE Cour de justice, 2020-10-02, FR</w:t>
      </w:r>
    </w:p>
    <w:p>
      <w:r>
        <w:rPr>
          <w:b/>
        </w:rPr>
        <w:t xml:space="preserve">Quelle: </w:t>
      </w:r>
      <w:r>
        <w:t>https://mcp.opencaselaw.ch/entscheid/ge_gerichte_ACPR_12_2021</w:t>
      </w:r>
    </w:p>
    <w:p>
      <w:r>
        <w:t>FR: GE_GERICHTE ACPR/12/2021 du 2 octobre 2020</w:t>
      </w:r>
    </w:p>
    <w:p>
      <w:r>
        <w:t>IT: GE_GERICHTE ACPR/12/2021 del 2 ottobre 2020</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sont également recevables, la jurisprudence admettant la production de faits et de moyens de preuve nouveaux en</w:t>
      </w:r>
    </w:p>
    <w:p>
      <w:r>
        <w:t>- 7/12 - P/15699/2020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À titre liminaire, il est constaté que le recourant ne remet pas en cause l'ordonnance de non-entrée en matière querellée s'agissant des infractions d'escroquerie, de diffamation et de calomnie dénoncées, celui-ci ne développant aucun argument en droit à ce propos. Ces points n'apparaissant plus litigieux, ils ne seront pas examinés plus avant dans le présent arrêt (art. 385 al. 1 let. a CPP).</w:t>
      </w:r>
    </w:p>
    <w:p>
      <w:r>
        <w:rPr>
          <w:b/>
        </w:rPr>
        <w:t>E. 4</w:t>
      </w:r>
    </w:p>
    <w:p>
      <w:r>
        <w:t>Dès lors que la Chambre de céans jouit d’un plein pouvoir de cognition en droit et en fait (art. 393 al. 2 CPP) (ATF 137 I 195 consid. 2.3.2 p. 197 ; arrêt du Tribunal fédéral 1B_524/2012 du 15 novembre 2012 consid. 2.1.), les éventuelles constatations incomplètes ou inexactes du Ministère public auront été corrigées dans l’état de fait établi ci-devant. Partant, le grief du recourant y relatif sera rejeté.</w:t>
      </w:r>
    </w:p>
    <w:p>
      <w:r>
        <w:rPr>
          <w:b/>
        </w:rPr>
        <w:t>E. 5</w:t>
      </w:r>
    </w:p>
    <w:p>
      <w:r>
        <w:t>Le recourant reproche au Ministère public d'avoir considéré que les éléments constitutifs de la contrainte n'étaient pas réalisés.</w:t>
      </w:r>
    </w:p>
    <w:p>
      <w:r>
        <w:rPr>
          <w:b/>
        </w:rPr>
        <w:t>E. 5.1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consid. 2.2.1; arrêt du Tribunal fédéral 6B_1047/2019 du 15 janvier 2020 consid. 3.1).</w:t>
      </w:r>
    </w:p>
    <w:p>
      <w:r>
        <w:rPr>
          <w:b/>
        </w:rPr>
        <w:t>E. 5.2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w:t>
      </w:r>
    </w:p>
    <w:p>
      <w:r>
        <w:t>- 8/12 - P/15699/2020 JEANNERET / C. PERRIER DEPEURSINGE (éds), Commentaire romand : Code de procédure pénale suisse, 2e éd. Bâle 2019, n. 9 ad art. 310; R. PFISTER- LIECHTI (éd.), La procédure pénale fédérale, Fondation pour la formation continue des juges suisses, Berne 2010, p. 62).</w:t>
      </w:r>
    </w:p>
    <w:p>
      <w:r>
        <w:rPr>
          <w:b/>
        </w:rPr>
        <w:t>E. 5.3</w:t>
      </w:r>
    </w:p>
    <w:p>
      <w:r>
        <w:t>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w:t>
      </w:r>
    </w:p>
    <w:p>
      <w:r>
        <w:rPr>
          <w:b/>
        </w:rPr>
        <w:t>E. 6</w:t>
      </w:r>
    </w:p>
    <w:p>
      <w:r>
        <w:t>6.1.1. 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Cette exigence vise à fixer un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 d'un critère objectif le rend valable pour tous, quel que soit le degré de sensibilité effectif (arrêt du Tribunal fédéral 6B_378/2016 du 15 décembre 2016 consid. 2.2). On admet ainsi que la menace du dépôt d'une plainte pénale (ATF 120 IV 17 consid. 2aa) ou l'envoi d'un commandement de payer d'une importante somme d'argent (arrêt du Tribunal fédéral 6B_1188/2017 du 5 juin 2018 consid. 3.1) constituent la menace d'un dommage sérieux. 6.1.2.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w:t>
      </w:r>
    </w:p>
    <w:p>
      <w:r>
        <w:t>- 9/12 - P/15699/2020 mœurs (ATF 141 IV 437 consid. 3.2.1 ; ATF 137 IV 326 consid. 3.3.1 ; ATF 134 IV 216 consid. 4.1 ; ATF 120 IV 17 consid. 2a/bb). 6.1.3. Sur le plan subjectif, il faut que l'auteur ait agi intentionnellement, c'est-à-dire qu'il ait voulu contraindre la victime à adopter le comportement visé en étant conscient de l'illicéité de son comportement ; le dol éventuel suffit (ATF 120 IV 17 consid. 2c).</w:t>
      </w:r>
    </w:p>
    <w:p>
      <w:r>
        <w:rPr>
          <w:b/>
        </w:rPr>
        <w:t>E. 6.2</w:t>
      </w:r>
    </w:p>
    <w:p>
      <w:r>
        <w:t>En l'espèce, le recourant considère que la requête de séquestre déposée devant le TPI par son épouse le 14 août 2020 constitue un moyen de contrainte illicite visant à lui faire payer une somme d'argent qu'il ne doit pas. Son raisonnement ne peut être suivi. En effet, le moyen utilisé par son épouse – soit le dépôt d'une requête de séquestre – est conforme à la Loi fédérale sur la poursuite pour dettes et faillites (LP; RS 281.1). S'agissant du but poursuivi, il apparaît que la mise en cause, qui était au bénéfice d'un titre exécutoire – soit l'arrêt de la Cour de justice (ACJC/797/2020) du 9 juin 2020 – a uniquement cherché à obtenir le paiement d'un montant de CHF 39'843.15, à titre d'arriérés de pensions et d'allocations familiales, qu'elle estimait légitime et lui être dû. Il ressort, en outre, du dossier que ce n'est qu'au terme d'un échange de correspondances entre les parties et en raison de l'échec de la mise en demeure adressée au recourant le 6 août 2020, que la mise en cause a déposé la requête de séquestre. Ainsi, en initiant la procédure usuelle de recouvrement d'une prétention pécuniaire, même éventuellement infondée, la mise en cause a agi de manière proportionnée et licite. Aussi, et compte tenu des circonstances qui précèdent, on ne décèle, de la part de cette dernière, aucune intention caractérisée de nuire au recourant, en portant atteinte à sa liberté d'action. Pour le surplus, le fait que ce dernier conteste le montant de la créance n'est pas déterminant. Toute autre réponse aurait en effet pour conséquence d'entraver, voire de paralyser, sous couvert de contrainte pénalement qualifiée, le recouvrement forcé d'une créance au motif qu'elle est contestée. Tel ne peut être le but de l'art. 181 CP. En tout état de cause, il ressort du dossier que le recourant a versé sur le compte bancaire de la mise en cause les sommes de CHF 17'786.- le 18 août 2020 et de CHF 600.- le 19 suivant, soit à des dates postérieures au dépôt de la requête de séquestre, ce qui tend à démontrer que la démarche entreprise par la mise en cause ne constituait pas un moyen de pression abusif, que le recourant ait ou non eu connaissance de ladite requête.</w:t>
      </w:r>
    </w:p>
    <w:p>
      <w:r>
        <w:t>- 10/12 - P/15699/2020 Il existe donc, sur le plan pénal, un lien suffisant entre la créance invoquée par la mise en cause et le montant réclamé, sans qu'il n'appartienne aux autorités pénales de décider si ladite créance est fondée ou non, cette question relevant exclusivement de la compétence des juridictions civiles. Le fait que le TPI, dans son jugement du 21 décembre 2020, soit parvenu à la conclusion que l'assiette du séquestre devait être réduite ne signifie pas que la démarche de la mise en cause était illicite au sens du droit pénal. Partant, c'est à juste titre que le Ministère public a retenu que le procédé – licite – utilisé par la mise en cause pour recouvrer la créance qu'elle estimait être la sienne n'est pas un moyen de pression abusif, au sens de la jurisprudence relative à l'art. 181 CP. Ainsi, faute de prévention pénale suffisante, c'est à bon droit qu'il a renoncé à entrer en matière et aucune mesure d'instruction ne paraît être à même de modifier ce constat. Le recourant n'en dit mot, d'ailleurs.</w:t>
      </w:r>
    </w:p>
    <w:p>
      <w:r>
        <w:rPr>
          <w:b/>
        </w:rPr>
        <w:t>E. 7</w:t>
      </w:r>
    </w:p>
    <w:p>
      <w:r>
        <w:t>Justifiée, l'ordonnance querellée sera donc confirmée.</w:t>
      </w:r>
    </w:p>
    <w:p>
      <w:r>
        <w:rPr>
          <w:b/>
        </w:rPr>
        <w:t>E. 8</w:t>
      </w:r>
    </w:p>
    <w:p>
      <w:r>
        <w:t>Le recourant, qui succombe, supportera les frais envers l'État, qui seront fixés en totalité à CHF 1'000.- (art. 428 al. 1 CPP et 13 al. 1 du Règlement fixant le tarif des frais en matière pénale, RTFMP ; E 4 10.03). * * * * *</w:t>
      </w:r>
    </w:p>
    <w:p>
      <w:r>
        <w:t>- 11/12 - P/15699/2020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