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ACPR/124/2019 vom 7. April 2014</w:t>
      </w:r>
    </w:p>
    <w:p>
      <w:r>
        <w:t>GE Cour de justice, 2014-04-07, FR</w:t>
      </w:r>
    </w:p>
    <w:p>
      <w:r>
        <w:rPr>
          <w:b/>
        </w:rPr>
        <w:t xml:space="preserve">Quelle: </w:t>
      </w:r>
      <w:r>
        <w:t>https://mcp.opencaselaw.ch/entscheid/ge_gerichte_ACPR_124_2019</w:t>
      </w:r>
    </w:p>
    <w:p>
      <w:r>
        <w:t>FR: GE_GERICHTE ACPR/124/2019 du 7 avril 2014</w:t>
      </w:r>
    </w:p>
    <w:p>
      <w:r>
        <w:t>IT: GE_GERICHTE ACPR/124/2019 del 7 aprile 2014</w:t>
      </w:r>
    </w:p>
    <w:p>
      <w:pPr>
        <w:pStyle w:val="Heading2"/>
      </w:pPr>
      <w:r>
        <w:t>Erwägungen</w:t>
      </w:r>
    </w:p>
    <w:p>
      <w:r>
        <w:rPr>
          <w:b/>
        </w:rPr>
        <w:t>E. 1</w:t>
      </w:r>
    </w:p>
    <w:p>
      <w:r>
        <w:t>let. b CPP; 128 al. 1 let. a et al. 2 let. a LOJ) et émaner du défenseur d'office, qui a qualité pour recourir (art. 135 al. 3 let. a CPP); - à teneur de l'art. 135 al. 1 CPP, le défenseur d'office est indemnisé conformément au tarif des avocats de la Confédération ou du canton du for du procès. À Genève, le tarif des avocats est édicté à l'art. 16 RAJ;</w:t>
      </w:r>
    </w:p>
    <w:p>
      <w:r>
        <w:t>- 4/5 - P/15771/2013 - la modification des tarifs horaire de CHF 110.- pour le stagiaire (let. a), en vigueur dès le 1er octobre 2018, s'applique à tous les états de frais dont la taxation n'est pas définitive lors de son entrée en vigueur (art. 21A RAJ); - dans la mesure où le recourant ne remet pas en cause l'application de ce nouveau tarif, il y a lieu de retenir, s'agissant de l'activité de l'avocat-stagiaire, 11h30 d'activité au tarif horaire de CHF 110.- soit CHF 1'265.-; - ainsi l'indemnisation due s'élève à CHF 1'465.- (correspondant à 1h d'activité de chef d'étude au tarif horaire de CHF 200.-, et à 11h30 d'activité d'avocat stagiaire au tarif horaire de CHF 110.- (soit CHF 1'265.-), plus forfait de 20% (CHF 293.-) et la TVA à 8% (CHF 117.20), soit un total de CHF1'875.20; - l'indemnisation intervenue en première instance doit être complétée à hauteur de CHF 647.25; - dans son écriture du 19 novembre 2018, le recourant conclut, pour la première fois, que l'indemnité allouée soit porteuse d'intérêts à 5% dès le 14 mai 2014,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w:t>
      </w:r>
    </w:p>
    <w:p>
      <w:r>
        <w:t>- 5/5 - P/15771/2013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