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ACPR/122/2026 vom 4. Februar 2026</w:t>
      </w:r>
    </w:p>
    <w:p>
      <w:r>
        <w:t>GE Cour de justice, 2026-02-04, FR</w:t>
      </w:r>
    </w:p>
    <w:p>
      <w:r>
        <w:rPr>
          <w:b/>
        </w:rPr>
        <w:t xml:space="preserve">Quelle: </w:t>
      </w:r>
      <w:r>
        <w:t>https://mcp.opencaselaw.ch/entscheid/ge_gerichte_ACPR_122_2026</w:t>
      </w:r>
    </w:p>
    <w:p>
      <w:r>
        <w:t>FR: GE_GERICHTE ACPR/122/2026 du 4 février 2026</w:t>
      </w:r>
    </w:p>
    <w:p>
      <w:r>
        <w:t>IT: GE_GERICHTE ACPR/122/2026 del 4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w:t>
      </w:r>
    </w:p>
    <w:p>
      <w:r>
        <w:t>- 5/9 - P/19946/2025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 la LStup, dès lors qu'il avait déjà été condamné pour des faits similaires. À cet égard, il existe des indices sérieux et concrets de la commission, par le recourant, de tels actes punissables. En effet, il a été condamné à deux reprises, en juillet et décembre 2018, pour des délits contre la loi fédérale sur les stupéfiants, soit pour des agissements qui dépassent le stade de la simple consommation personnelle, laquelle a fait l'objet d'une contravention en sus. Ces condamnations sont certes relativement anciennes. Elles portent toutefois sur deux peines privatives de liberté, dont l'une de près de quatre mois, et vont de pair avec des reproches répétés de situation irrégulière en Suisse, étant précisé que, outre ses deux condamnations en 2018, l'intéressé a été condamné à une troisième reprise, le 8 mars 2021, pour séjour illégal (art. 115 al. 1 let. b LEI) et violation d'une assignation à un lieu de résidence ou d'une interdiction de pénétrer dans une région déterminée (art. 119 al. 1 LEI). Il est enfin poursuivi, dans le cadre de la présente procédure, pour des faits susceptibles d'être constitutifs d'entrée illégale (art. 115 al. 1 let. a LEI) ainsi que pour s'être opposé à son interpellation.</w:t>
      </w:r>
    </w:p>
    <w:p>
      <w:r>
        <w:t>- 6/9 - P/19946/2025 Ces éléments, au regard de sa situation personnelle,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w:t>
      </w:r>
    </w:p>
    <w:p>
      <w:r>
        <w:t>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w:t>
      </w:r>
    </w:p>
    <w:p>
      <w:r>
        <w:t>- 7/9 - P/19946/2025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à son encontre.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w:t>
      </w:r>
    </w:p>
    <w:p>
      <w:r>
        <w:t>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r>
        <w:t>- 8/9 - P/19946/2025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