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ACPR/122/2019 vom 21. Oktober 2015</w:t>
      </w:r>
    </w:p>
    <w:p>
      <w:r>
        <w:t>GE Cour de justice, 2015-10-21, FR</w:t>
      </w:r>
    </w:p>
    <w:p>
      <w:r>
        <w:rPr>
          <w:b/>
        </w:rPr>
        <w:t xml:space="preserve">Quelle: </w:t>
      </w:r>
      <w:r>
        <w:t>https://mcp.opencaselaw.ch/entscheid/ge_gerichte_ACPR_122_2019</w:t>
      </w:r>
    </w:p>
    <w:p>
      <w:r>
        <w:t>FR: GE_GERICHTE ACPR/122/2019 du 21 octobre 2015</w:t>
      </w:r>
    </w:p>
    <w:p>
      <w:r>
        <w:t>IT: GE_GERICHTE ACPR/122/2019 del 21 ottobre 2015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novembre 2012 consid. 2), cette conclusion doit de toute manière être rejetée. Il a en effet déjà été statué que dans la mesure où l'indemnisation du défenseur d'office ne vise pas à réparer un dommage subi, l'on ne saurait considérer une telle indemnité comme porteuse d'intérêts compensatoires (ATF 143 IV 495 consid. 2.2.4 et arrêt du Tribunal fédéral 6B_1008/2017 du 5 avril 2018 consid. 2.3; cf aussi AARP/388/2018 du 5 décembre 2018 consid. 2.4); - l'admission partielle du recours ne donnera pas lieu à la perception de frais (art. 428 al. 1 CPP); - le Tribunal fédéral a déjà jugé que le défenseur d'office a droit à des dépens lorsqu'il conteste avec succès une décision d'indemnisation, sans pour autant rattacher cette affirmation à une disposition du code, en particulier aux exigences de l'art. 433 al. 2 CPP (ATF 125 II 518 consid. 5; arrêt du Tribunal fédéral 6B_439/2012 du 2 octobre 2012 consid. 2); - en l'espèce, il se justifie, compte tenu de l'admission partielle des conclusions du recourant, de lui allouer, à titre de juste indemnité, un montant de CHF 400.- TTC, pour son recours. * * * * *</w:t>
      </w:r>
    </w:p>
    <w:p>
      <w:r>
        <w:t>- 5/5 - P/4736/2015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