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ACPR/116/2018 vom 3. November 2017</w:t>
      </w:r>
    </w:p>
    <w:p>
      <w:r>
        <w:t>GE Cour de justice, 2017-11-03, FR</w:t>
      </w:r>
    </w:p>
    <w:p>
      <w:r>
        <w:rPr>
          <w:b/>
        </w:rPr>
        <w:t xml:space="preserve">Quelle: </w:t>
      </w:r>
      <w:r>
        <w:t>https://mcp.opencaselaw.ch/entscheid/ge_gerichte_ACPR_116_2018</w:t>
      </w:r>
    </w:p>
    <w:p>
      <w:r>
        <w:t>FR: GE_GERICHTE ACPR/116/2018 du 3 novembre 2017</w:t>
      </w:r>
    </w:p>
    <w:p>
      <w:r>
        <w:t>IT: GE_GERICHTE ACPR/116/2018 del 3 novembre 2017</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prévenue dans la présente procédure, A______ a qualité pour agir (art. 104 al. 1 let. a CPP et, par analogie, 58 al. 1 CPP).</w:t>
      </w:r>
    </w:p>
    <w:p>
      <w:r>
        <w:rPr>
          <w:b/>
        </w:rPr>
        <w:t>E. 1.3</w:t>
      </w:r>
    </w:p>
    <w:p>
      <w:r>
        <w:t>Dans le cadre de la procédure de récusation, la loi prévoit que la personne concernée prend position sur la demande (art. 58 al. 2 CPP). La décision est ensuite rendue sans administration supplémentaire de preuve, sauf lorsqu'une partie demande la récusation d'un magistrat en se fondant sur les motifs de l'art. 56 let. a ou f CPP. Dans un tel cas, la possibilité pour l'autorité compétente de recueillir les observations des autres parties est laissée à sa libre appréciation, la loi n'empêchant pas une instruction plus complète, sous réserve néanmoins des exigences de célérité qui prévalent en procédure pénale (arrêt du Tribunal fédéral 1B_131/2011 du 2 mai 2011 consid. 2.2; arrêt du Tribunal fédéral 1B_199/2012 du 13 juillet 2012 consid. 3.1).</w:t>
      </w:r>
    </w:p>
    <w:p>
      <w:r>
        <w:t>- 7/10 - PS/50/2017</w:t>
      </w:r>
    </w:p>
    <w:p>
      <w:r>
        <w:rPr>
          <w:b/>
        </w:rPr>
        <w:t>E. 2.1</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w:t>
      </w:r>
    </w:p>
    <w:p>
      <w:r>
        <w:t>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2.2</w:t>
      </w:r>
    </w:p>
    <w:p>
      <w:r>
        <w:t>En l'espèce, la requérante sollicite la récusation de la Procureure par son courrier du 3 novembre 2017, exposant que la citée avait proféré des contre-vérités, dans ses observations du 18 octobre 2017 à sa plainte pour abus d'autorité (P/3______/2017), en soutenant que la conversation enregistrée ne faisait état que de propos sans intérêt et que le témoin l'avait effacée lui-même, alors qu'elle-même soutient que l'enregistrement n'avait pas été écouté et que c'était la Procureure qui l'avait effacé.</w:t>
      </w:r>
    </w:p>
    <w:p>
      <w:r>
        <w:t>Ce n'est dès lors pas, contrairement à ce que soutient la citée, en raison des faits qui se sont déroulés le 27 mars 2017 que la requérante demande sa récusation mais en raison de sa prise de position du 18 octobre 2017, dont elle a eu connaissance le 3 novembre 2017 et qu'elle estime contraire à la vérité. Elle a donc agi immédiatement.</w:t>
      </w:r>
    </w:p>
    <w:p>
      <w:r>
        <w:rPr>
          <w:b/>
        </w:rPr>
        <w:t>E. 2.3</w:t>
      </w:r>
    </w:p>
    <w:p>
      <w:r>
        <w:t>Partant, la requête est recevable.</w:t>
      </w:r>
    </w:p>
    <w:p>
      <w:r>
        <w:rPr>
          <w:b/>
        </w:rPr>
        <w:t>E. 3</w:t>
      </w:r>
    </w:p>
    <w:p>
      <w:r>
        <w:t>La requérante considère que B______ ne présenterait plus l'impartialité nécessaire pour soutenir l'accusation.</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- 8/10 - PS/50/2017 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p. 179 s.; 127 I 196 consid. 2b p. 198; arrêt du Tribunal fédéral 1B_384/2017 du 10 janvier 2018 consid. 4.1).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w:t>
      </w:r>
    </w:p>
    <w:p>
      <w:r>
        <w:rPr>
          <w:b/>
        </w:rPr>
        <w:t>E. 3.2</w:t>
      </w:r>
    </w:p>
    <w:p>
      <w:r>
        <w:t>En l'espèce, la requérante reproche à la citée d'avoir présenté, à la suite de sa plainte pour abus d'autorité, les faits de manière "fondamentalement inexacte" sur des éléments importants du dossier, faisant douter de son impartialité. Force est de reconnaître que les observations de la citée ne correspondent pas à ce que cette dernière a, elle-même, ténorisé dans le procès-verbal. En effet, elle soutient, dans ses observations, que ce n'est pas elle qui avait effacé l'enregistrement, mais le témoin, et qu'elle avait écouté la conversation de 19 minutes – lors de l'audience qui a duré, en tout et pour tout, 33 minutes – qui n’avait révélé "qu’un échange de propos banals, sans aucune pertinence à charge ou à décharge". Mais, elle a protocolé au procès-verbal de l'audience du 27 mars 2017: "Vous me demandez d'écouter cet enregistrement, il dure 19 minutes. Vous effacez cet enregistrement en présence des parties et de moi-même, n'importe quel élément</w:t>
      </w:r>
    </w:p>
    <w:p>
      <w:r>
        <w:t>- 9/10 - PS/50/2017 provenant de cet enregistrement étant de toute manière irrecevable." Ce passage, en toute fin d'audience, laisse penser que l'enregistrement n'a pas été écouté, ou pas complètement, et rien ne permet d'étayer le contenu de la conversation. En présentant dans ses observations, certes dans la procédure dirigée contre elle, un déroulement de l'audience diamétralement opposé à celui qu'elle a elle-même protocolé dans le procès-verbal qu'elle était chargée de tenir (art. 76 CPP), la Procureure a fait naître une apparence objective de manque d'impartialité dans la recherche de la vérité et de l'application de la loi pénale à l'encontre de la requérante (art. 11 LOJ). Force est d'admettre que la situation procédurale dans laquelle se trouve la citée, par suite du renvoi de la procédure P/3______/2017 au Ministère public, renforce cette apparence.</w:t>
      </w:r>
    </w:p>
    <w:p>
      <w:r>
        <w:rPr>
          <w:b/>
        </w:rPr>
        <w:t>E. 4</w:t>
      </w:r>
    </w:p>
    <w:p>
      <w:r>
        <w:t>La demande de récusation doit ainsi être admise.</w:t>
      </w:r>
    </w:p>
    <w:p>
      <w:r>
        <w:rPr>
          <w:b/>
        </w:rPr>
        <w:t>E. 5</w:t>
      </w:r>
    </w:p>
    <w:p>
      <w:r>
        <w:t>L'admission de la demande ne donne pas lieu à la perception de frais (art. 59 al. 4 CPP).</w:t>
      </w:r>
    </w:p>
    <w:p>
      <w:r>
        <w:rPr>
          <w:b/>
        </w:rPr>
        <w:t>E. 6</w:t>
      </w:r>
    </w:p>
    <w:p>
      <w:r>
        <w:t>La requérante n'ayant pas demandé d'indemnité, il ne sera pas statué sur ce point (art. 429 al. 2 CPP). * * * * *</w:t>
      </w:r>
    </w:p>
    <w:p>
      <w:r>
        <w:t>- 10/10 - PS/50/2017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