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ACPR/10/2025 vom 7. Januar 2025</w:t>
      </w:r>
    </w:p>
    <w:p>
      <w:r>
        <w:t>GE Cour de justice, 2025-01-07, FR</w:t>
      </w:r>
    </w:p>
    <w:p>
      <w:r>
        <w:rPr>
          <w:b/>
        </w:rPr>
        <w:t xml:space="preserve">Quelle: </w:t>
      </w:r>
      <w:r>
        <w:t>https://mcp.opencaselaw.ch/entscheid/ge_gerichte_ACPR_10_2025</w:t>
      </w:r>
    </w:p>
    <w:p>
      <w:r>
        <w:t>FR: GE_GERICHTE ACPR/10/2025 du 7 janvier 2025</w:t>
      </w:r>
    </w:p>
    <w:p>
      <w:r>
        <w:t>IT: GE_GERICHTE ACPR/10/2025 del 7 gennaio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</w:t>
      </w:r>
    </w:p>
    <w:p>
      <w:r>
        <w:t>PS/94/2024 ACPR/10/2025 COUR DE JUSTICE Chambre pénale de recours Arrêt du mardi 7 janvier 2025</w:t>
      </w:r>
    </w:p>
    <w:p>
      <w:r>
        <w:t>Entre A______, représentée par Me Guglielmo PALUMBO, avocat, HABEAS Avocats Sàrl, rue du Général-Dufour 20, case postale 556, 1211 Genève 4, requérante,</w:t>
      </w:r>
    </w:p>
    <w:p>
      <w:r>
        <w:t>et B______, Procureur, p.a. Ministère public de la République et canton de Genève, route de Chancy 6B, 1213 Petit-Lancy, case postale 3565, 1211 Genève 3,</w:t>
      </w:r>
    </w:p>
    <w:p>
      <w:r>
        <w:t>cité.</w:t>
      </w:r>
    </w:p>
    <w:p>
      <w:r>
        <w:t>- 2/3 - PS/94/2024 Vu : - le courrier expédié le 13 novembre 2024 par A______ au Ministère public, qui l'a transmis à la Chambre pénale de recours, dans lequel la requérante demande la récusation du procureur B______ qui instruit la procédure P/1______/2024; - les observations de B______ du 20 décembre 2024. Attendu que : - dans sa demande, la requérante conclut à ce que B______ se déporte sans délai; - dans ses observations, B______ acquiesce à la demande formulée par A______. Considérant que : - lorsque, comme en l'espèce, le Ministère public, avant que l’autorité de recours n’ait tranché, rend une nouvelle décision, qui, matériellement, va dans le sens des conclusions prises dans le recours, celui-ci devient sans objet, mais la requérante n’a pas succombé, au sens de l'art. 428 al. 1 CPP (ACPR/246/2024 du 15 avril 2024 et la référence); - les frais de la procédure seront dès lors laissés à la charge de l'État; - les prétentions en indemnités dans la procédure de recours sont régies par les art. 429 à 434 CPP (art. 436 al. 1 CPP); - une indemnité fixée, ex aequo e bono, de CHF 600.- TTC, sera allouée à A______.</w:t>
      </w:r>
    </w:p>
    <w:p>
      <w:r>
        <w:t>* * * * *</w:t>
      </w:r>
    </w:p>
    <w:p>
      <w:r>
        <w:t>- 3/3 - PS/94/2024</w:t>
      </w:r>
    </w:p>
    <w:p>
      <w:r>
        <w:t>PAR CES MOTIFS, LA COUR :</w:t>
      </w:r>
    </w:p>
    <w:p>
      <w:r>
        <w:t>Déclare sans objet la présente demande de récusation et raye la cause du rôle. Laisse les frais de la procédure à la charge de l'État. Alloue à A______, à la charge de l'État, une indemnité de CHF 600.- (TVA 8.1% incluse). Notifie le présent arrêt, en copie, à la requérante, soit pour elle son conseil, et à B______.</w:t>
      </w:r>
    </w:p>
    <w:p>
      <w:r>
        <w:t>Siégeant : Madame Daniela CHIABUDINI, présidente; Messieurs Christian COQUOZ et Vincent DELALOYE, juges; Madame Arbenita VESELI, greffière.</w:t>
      </w:r>
    </w:p>
    <w:p>
      <w:r>
        <w:t>La greffière :</w:t>
      </w:r>
    </w:p>
    <w:p>
      <w:r>
        <w:t>Arbenita VESELI</w:t>
      </w:r>
    </w:p>
    <w:p>
      <w:r>
        <w:t>La présidente :</w:t>
      </w:r>
    </w:p>
    <w:p>
      <w:r>
        <w:t>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