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ACPR/106/2026 vom 29. Januar 2026</w:t>
      </w:r>
    </w:p>
    <w:p>
      <w:r>
        <w:t>GE Cour de justice, 2026-01-29, FR</w:t>
      </w:r>
    </w:p>
    <w:p>
      <w:r>
        <w:rPr>
          <w:b/>
        </w:rPr>
        <w:t xml:space="preserve">Quelle: </w:t>
      </w:r>
      <w:r>
        <w:t>https://mcp.opencaselaw.ch/entscheid/ge_gerichte_ACPR_106_2026</w:t>
      </w:r>
    </w:p>
    <w:p>
      <w:r>
        <w:t>FR: GE_GERICHTE ACPR/106/2026 du 29 janvier 2026</w:t>
      </w:r>
    </w:p>
    <w:p>
      <w:r>
        <w:t>IT: GE_GERICHTE ACPR/106/2026 del 29 gennaio 2026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recevable pour avoir été déposé selon la forme et dans le délai prescrits (art. 385 al. 1 et 396 al. 1 CPP), concerner une ordonnance sujette à recours auprès de la Chambre de céans (art. 393 al. 1 let. a CPP) et émaner des plaignantes qui, parties à la procédure (art. 104 al. 1 let. b CPP), ont qualité pour agir, ayant un intérêt</w:t>
      </w:r>
    </w:p>
    <w:p>
      <w:r>
        <w:t>- 5/10 - P/23846/2025 juridiquement protégé à la modification ou à l'annulation de la décision querellée (art. 382 al. 1 CPP).</w:t>
      </w:r>
    </w:p>
    <w:p>
      <w:r>
        <w:rPr>
          <w:b/>
        </w:rPr>
        <w:t>E. 2</w:t>
      </w:r>
    </w:p>
    <w:p>
      <w:r>
        <w:t>La Chambre pénale de recours peut décider d'emblée de traiter sans échange d'écritures ni débats les recours manifestement irrecevables ou mal fondés (art. 390 al. 2 et 5 a contrario CPP). Tel est le cas en l'occurrence, au vu des considérations qui suivent.</w:t>
      </w:r>
    </w:p>
    <w:p>
      <w:r>
        <w:rPr>
          <w:b/>
        </w:rPr>
        <w:t>E. 3.1</w:t>
      </w:r>
    </w:p>
    <w:p>
      <w:r>
        <w:t>À teneur de l'art. 310 al. 1 CPP, le ministère public rend immédiatement une ordonnance de non-entrée en matière, notamment, s'il ressort de la dénonciation ou du rapport de police que les éléments constitutifs de l'infraction ou les conditions à l'ouverture de l'action pénale ne sont manifestement pas réunis (let. a), ou s'il existe des empêchements de procéder (let. b).</w:t>
      </w:r>
    </w:p>
    <w:p>
      <w:r>
        <w:rPr>
          <w:b/>
        </w:rPr>
        <w:t>E. 3.2</w:t>
      </w:r>
    </w:p>
    <w:p>
      <w:r>
        <w:t>Au moment de statuer sur l'ouverture éventuelle de l'instruction, le ministère public doit examiner si les conditions d'exercice de l'action publique sont réunies, c'est- à-dire si les faits qui sont portés à sa connaissance sont constitutifs d'une infraction pénale et si la poursuite est recevable. Il suffit que l'un des éléments constitutifs de l'infraction ne soit manifestement pas réalisé pour que la non-entrée en matière se justifie (Y. JEANNERET / A. KUHN / C. PERRIER DEPEURSINGE (éds), Commentaire romand : Code de procédure pénale suisse, 2ème éd., Bâle 2019, n. 8 ad art. 310).</w:t>
      </w:r>
    </w:p>
    <w:p>
      <w:r>
        <w:rPr>
          <w:b/>
        </w:rPr>
        <w:t>E. 3.3</w:t>
      </w:r>
    </w:p>
    <w:p>
      <w:r>
        <w:t>Si l'une des conditions d'exercice de l'action publique fait défaut – ce qui doit être examiné d'office et à tous les stades de la procédure –, la poursuite pénale ne peut être engagée, ou bien, si elle a été déclenchée, elle doit s'arrêter. L'autorité doit clore le procès par une décision procédurale, soit une ordonnance de non-entrée en matière (art. 310 al. 1 let. b CPP) ou une ordonnance de classement (ACPR/54/2013 du</w:t>
      </w:r>
    </w:p>
    <w:p>
      <w:r>
        <w:rPr>
          <w:b/>
        </w:rPr>
        <w:t>E. 7</w:t>
      </w:r>
    </w:p>
    <w:p>
      <w:r>
        <w:t>Infondé, le recours doit ainsi être rejeté.</w:t>
      </w:r>
    </w:p>
    <w:p>
      <w:r>
        <w:rPr>
          <w:b/>
        </w:rPr>
        <w:t>E. 8</w:t>
      </w:r>
    </w:p>
    <w:p>
      <w:r>
        <w:t>Les recourantes, qui succombent, supporteront conjointement et solidairement les frais envers l'État, qui seront fixés en totalité à CHF 1'000.- (art. 428 al. 1 CPP et 13 al. 1 du Règlement fixant le tarif des frais en matière pénale, RTFMP ; E 4 10.03). * * * * *</w:t>
      </w:r>
    </w:p>
    <w:p>
      <w:r>
        <w:t>- 9/10 - P/23846/2025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