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ACOM/9/2008 vom 11. Februar 2008</w:t>
      </w:r>
    </w:p>
    <w:p>
      <w:r>
        <w:t>GE Cour de justice, 2008-02-11, DE</w:t>
      </w:r>
    </w:p>
    <w:p>
      <w:r>
        <w:rPr>
          <w:b/>
        </w:rPr>
        <w:t xml:space="preserve">Quelle: </w:t>
      </w:r>
      <w:r>
        <w:t>https://mcp.opencaselaw.ch/entscheid/ge_gerichte_ACOM_9_2008</w:t>
      </w:r>
    </w:p>
    <w:p>
      <w:r>
        <w:t>FR: GE_GERICHTE ACOM/9/2008 du 11 février 2008</w:t>
      </w:r>
    </w:p>
    <w:p>
      <w:r>
        <w:t>IT: GE_GERICHTE ACOM/9/2008 del 11 febbraio 2008</w:t>
      </w:r>
    </w:p>
    <w:p>
      <w:pPr>
        <w:pStyle w:val="Heading2"/>
      </w:pPr>
      <w:r>
        <w:t>Regeste</w:t>
      </w:r>
    </w:p>
    <w:p>
      <w:r>
        <w:t>Résumé: élimination; procédure d'opposition</w:t>
      </w:r>
    </w:p>
    <w:p>
      <w:pPr>
        <w:pStyle w:val="Heading2"/>
      </w:pPr>
      <w:r>
        <w:t>Volltext</w:t>
      </w:r>
    </w:p>
    <w:p>
      <w:r>
        <w:t>!"#$"</w:t>
      </w:r>
    </w:p>
    <w:p>
      <w:r>
        <w:t>%&amp;'#$"((((((</w:t>
      </w:r>
    </w:p>
    <w:p>
      <w:r>
        <w:t>)*</w:t>
      </w:r>
    </w:p>
    <w:p>
      <w:r>
        <w:t>+ ,-.)</w:t>
      </w:r>
    </w:p>
    <w:p>
      <w:r>
        <w:t>!"#$%%&amp; '$'</w:t>
      </w:r>
    </w:p>
    <w:p>
      <w:r>
        <w:t>'#&amp;' !"#$%%&amp; + "(</w:t>
      </w:r>
    </w:p>
    <w:p>
      <w:r>
        <w:t>)*)++++++,*-*.*,*//*012*.*0 3.4*'5362*.*075*/*2-$%% *80 *,8*29*.*:/-0*.** ;*/*(8*0;0/5/*30(-0'* /* 0;0 . 8* / 20 0/* ./- $%%!( 0**258*2-?255**.08***.( $(</w:t>
      </w:r>
    </w:p>
    <w:p>
      <w:r>
        <w:t>"#./-$%%!,)()++++++500/;:/ 80, ;* @ /* * 80 59;:* *20*4*'536AB 7( #(</w:t>
      </w:r>
    </w:p>
    <w:p>
      <w:r>
        <w:t>$"./-$%%!,50**59;:*AB</w:t>
      </w:r>
    </w:p>
    <w:p>
      <w:r>
        <w:t>2 *8/0 ./- $%%&amp;, 3: 58.*?055**8*/00**20*/**. 0/*88* (</w:t>
      </w:r>
    </w:p>
    <w:p>
      <w:r>
        <w:t>50 $! ./-$%%&amp;,)()++++++ 0**53//**2*.*04*'5367( 2508*0*'/*8*.*.8* *88*0C ,2*.*0?(20*/** .*00508/0/3:/205* &gt;4'"#%(%!7( "%(</w:t>
      </w:r>
    </w:p>
    <w:p>
      <w:r>
        <w:t>B &gt;H($!$&amp;3:/**8C 50255**$=80.*"F&amp;&amp;'7( $( ( **20*/**0*8*C054(!# (#7(I*$$*0$*5 $ ?.*$%%&gt; )F%$%%!50*0,**: C50*880/*3255**625,50 255** :00 4;5* , ( 1 " 7, , 2 5, 50255**/*3J*4;5*,( "=1$%7( /-*** 3:/, * .*, 255** ,,50**(</w:t>
      </w:r>
    </w:p>
    <w:p>
      <w:r>
        <w:t>253,255**2*"&amp;("3:/ $ *. * 800 *- 800"&amp;?*$%%=4A'B"&amp;#(""%7,500**5@50 ?&lt;**.*8**5'.*-800,5.* /*3*5-*H/0/****&lt;*, /*8/95.5*:/*H* *@0*-800,"%%%" ,5.*55.* 0*&lt;C**2* $A(500**5*3 5* , *.&lt;0 // /9 5., *. @ ?* 1 2.*H //*&lt;500**1)*)++++++,18059;:* *20*,.*?**&lt;2*.*0,**&lt;205/ 2**5-*&lt;( B*0:6)/M*,50*H )*B;;,//- ///**2*.*06 :88*36</w:t>
      </w:r>
    </w:p>
    <w:p>
      <w:r>
        <w:t>(*'</w:t>
      </w:r>
    </w:p>
    <w:p>
      <w:r>
        <w:t>.*'50*6</w:t>
      </w:r>
    </w:p>
    <w:p>
      <w:r>
        <w:t>(M*</w:t>
      </w:r>
    </w:p>
    <w:p>
      <w:r>
        <w:t>5*8/0**00//*&lt;0C5*(</w:t>
      </w:r>
    </w:p>
    <w:p>
      <w:r>
        <w:t>3.,</w:t>
      </w:r>
    </w:p>
    <w:p>
      <w:r>
        <w:t>:88*36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