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ACOM/99/2006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https://mcp.opencaselaw.ch/entscheid/ge_gerichte_ACOM_99_2006</w:t>
      </w:r>
    </w:p>
    <w:p>
      <w:r>
        <w:t>FR: GE_GERICHTE ACOM/99/2006 du 14 novembre 2006</w:t>
      </w:r>
    </w:p>
    <w:p>
      <w:r>
        <w:t>IT: GE_GERICHTE ACOM/99/2006 del 14 novembre 2006</w:t>
      </w:r>
    </w:p>
    <w:p>
      <w:pPr>
        <w:pStyle w:val="Heading2"/>
      </w:pPr>
      <w:r>
        <w:t>Regeste</w:t>
      </w:r>
    </w:p>
    <w:p>
      <w:r>
        <w:t>Résumé: élimination; baccalauréat universitaire : dispositions transitoires</w:t>
      </w:r>
    </w:p>
    <w:p>
      <w:pPr>
        <w:pStyle w:val="Heading2"/>
      </w:pPr>
      <w:r>
        <w:t>Volltext</w:t>
      </w:r>
    </w:p>
    <w:p>
      <w:r>
        <w:t>!"</w:t>
      </w:r>
    </w:p>
    <w:p>
      <w:r>
        <w:t>## $$$$$$</w:t>
      </w:r>
    </w:p>
    <w:p>
      <w:r>
        <w:t>%</w:t>
      </w:r>
    </w:p>
    <w:p>
      <w:r>
        <w:t>&amp;'</w:t>
      </w:r>
    </w:p>
    <w:p>
      <w:r>
        <w:t>!" ! ##! $$% % #&amp;</w:t>
      </w:r>
    </w:p>
    <w:p>
      <w:r>
        <w:t>'( ))))))* + ))))))#,"$* -* -((-+ . /-0-+102-314/-0-+5.(3/++(-6 $$$ $$#*--7+-+(-6-38-0 -9(-:+--&amp; &amp;</w:t>
      </w:r>
    </w:p>
    <w:p>
      <w:r>
        <w:t>;7+(-/( $$ 3/0- 3 3+ +- +- 3(- 8 /+* '( )))))) --+:9(7+3/--7+2-314 7+5&amp; -*9-5.-/=3(-1+ /+30-=-01+30(-- +-6(*-6-1((+7-+ +-;--3-.7-6(&amp; ?&amp;</w:t>
      </w:r>
    </w:p>
    <w:p>
      <w:r>
        <w:t>-/= $$ - 39(( (--&amp; 0- 3--++0-(-339--00;+-*+-9+ ;+(--/9-*6--0-0$*7 / - ( -- 6 7 - 7- 3 . /0- /-(36+30+3+3(/9-&amp; %&amp;</w:t>
      </w:r>
    </w:p>
    <w:p>
      <w:r>
        <w:t>'())))))7(+33--+--*6-++A+3 1937 $A0- $$@*06-- ++/-0-+*3----3-/-0-+* 6 3+ 3 +-- B +(= $$@* 3- '()))))) /-0-+ 3 + /+ -0-- $$% $$B&amp;-+--+7/=/33--&amp; B&amp;</w:t>
      </w:r>
    </w:p>
    <w:p>
      <w:r>
        <w:t>++((* '( )))))) 0- ++ 0--( / - --*0.=- ,C $$?&amp; 8=--0(-(* /0-7-3++(3+.-/;( /= $$?* -- 6/; - - /+ $$@* = C( A-7-+3--7-(+-;&amp;</w:t>
      </w:r>
    </w:p>
    <w:p>
      <w:r>
        <w:t>-*8+-(+A.+(- 0D* - +(= $$?* /= /9- (( =: =++7--9--6&amp;</w:t>
      </w:r>
    </w:p>
    <w:p>
      <w:r>
        <w:t>0;+-+-3+0./;3-3--3- ---&amp; ,&amp;</w:t>
      </w:r>
    </w:p>
    <w:p>
      <w:r>
        <w:t>, ( $$%* 0-8 7+ 3+ /+-(--7+'())))))*(-76//0-33+ /=-9-6-+--+-/;((--.7- -6-1((/+3&amp; #$&amp;</w:t>
      </w:r>
    </w:p>
    <w:p>
      <w:r>
        <w:t>'())))))7(+33--3 %0- $$%&amp; =* +-- (- -1 -0-- * / 6 (-( ++=- 6/ 0- (( =- - /+-3-1(+=+&amp;</w:t>
      </w:r>
    </w:p>
    <w:p>
      <w:r>
        <w:t>3-- . 7- -7- (+- E + ? 0- $$%*6//+-33.3+;;(-0--* -7+0- $$%*3-(+-*+6/0-3 F--0;7(-+3+.3&amp; ##&amp;</w:t>
      </w:r>
    </w:p>
    <w:p>
      <w:r>
        <w:t>-33--++A+3-+##(- $$%. +7 /++( 0; 3-= ( +-- /+-(--3+3(+-&amp;-+-/80- (-+&amp; # &amp;</w:t>
      </w:r>
    </w:p>
    <w:p>
      <w:r>
        <w:t>G((+ -&amp;</w:t>
      </w:r>
    </w:p>
    <w:p>
      <w:r>
        <w:t>19( -3 6 =+ -0-- (3 ; =:* + (3 6-L (* L +- G :3#"$+-*6-3.+/+ -;(*L(;-((2&amp;%&amp;#JB&amp; J,&amp;#5&amp;</w:t>
      </w:r>
    </w:p>
    <w:p>
      <w:r>
        <w:t>(-/ /+-(--*7-9/+-6-/3 =(-4</w:t>
      </w:r>
    </w:p>
    <w:p>
      <w:r>
        <w:t>&amp; ?+-.7-;-1((J</w:t>
      </w:r>
    </w:p>
    <w:p>
      <w:r>
        <w:t>=&amp; %$+-.7-6-1((J</w:t>
      </w:r>
    </w:p>
    <w:p>
      <w:r>
        <w:t>&amp; ,$+-.7--;-1((J</w:t>
      </w:r>
    </w:p>
    <w:p>
      <w:r>
        <w:t>%!" ! ##! $$%</w:t>
      </w:r>
    </w:p>
    <w:p>
      <w:r>
        <w:t>&amp; # $+-.7-:--1((J</w:t>
      </w:r>
    </w:p>
    <w:p>
      <w:r>
        <w:t>&amp; #@$+-.7--;-1((J</w:t>
      </w:r>
    </w:p>
    <w:p>
      <w:r>
        <w:t>7&amp; #"$+-.7-L-1((2&amp;B&amp;?J#%&amp; &amp;5&amp; 2&amp; N+((*--(-++J ((-63++--.'())))))*.7+*0- A--6/-0-+*--6/+3(/--3=-6&amp; G-+94'(08*3+-J '-G:::*((= (((--/-0-+4 977-14</w:t>
      </w:r>
    </w:p>
    <w:p>
      <w:r>
        <w:t>&amp;'-:-</w:t>
      </w:r>
    </w:p>
    <w:p>
      <w:r>
        <w:t>3+-4</w:t>
      </w:r>
    </w:p>
    <w:p>
      <w:r>
        <w:t>&amp;08</w:t>
      </w:r>
    </w:p>
    <w:p>
      <w:r>
        <w:t>"!" ! ##! $$% 3-7(+--++((-6+;3-&amp;</w:t>
      </w:r>
    </w:p>
    <w:p>
      <w:r>
        <w:t>10*</w:t>
      </w:r>
    </w:p>
    <w:p>
      <w:r>
        <w:t>977-14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