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ACOM/98/2006 vom 15. November 2006</w:t>
      </w:r>
    </w:p>
    <w:p>
      <w:r>
        <w:t>GE Cour de justice, 2006-11-15, DE</w:t>
      </w:r>
    </w:p>
    <w:p>
      <w:r>
        <w:rPr>
          <w:b/>
        </w:rPr>
        <w:t xml:space="preserve">Quelle: </w:t>
      </w:r>
      <w:r>
        <w:t>https://mcp.opencaselaw.ch/entscheid/ge_gerichte_ACOM_98_2006</w:t>
      </w:r>
    </w:p>
    <w:p>
      <w:r>
        <w:t>FR: GE_GERICHTE ACOM/98/2006 du 15 novembre 2006</w:t>
      </w:r>
    </w:p>
    <w:p>
      <w:r>
        <w:t>IT: GE_GERICHTE ACOM/98/2006 del 15 novembre 2006</w:t>
      </w:r>
    </w:p>
    <w:p>
      <w:pPr>
        <w:pStyle w:val="Heading2"/>
      </w:pPr>
      <w:r>
        <w:t>Volltext</w:t>
      </w:r>
    </w:p>
    <w:p>
      <w:r>
        <w:t>!"#$%&amp;# '&amp;$#'&amp;#'(&amp;!")')! #**#'</w:t>
      </w:r>
    </w:p>
    <w:p>
      <w:r>
        <w:t>! ')#&amp; ++++++</w:t>
      </w:r>
    </w:p>
    <w:p>
      <w:r>
        <w:t>,</w:t>
      </w:r>
    </w:p>
    <w:p>
      <w:r>
        <w:t>- . /,</w:t>
      </w:r>
    </w:p>
    <w:p>
      <w:r>
        <w:t>!"#$%%# &amp;$&amp;</w:t>
      </w:r>
    </w:p>
    <w:p>
      <w:r>
        <w:t>&amp; '&amp; !"#$%%# - ()</w:t>
      </w:r>
    </w:p>
    <w:p>
      <w:r>
        <w:t>*++,,++$-,./$%%#012* ,134++5*+6+&amp;,782*95+:+* 7: 2+.* 5*+.++ ;) ? 522 ,+2 + * 2 &gt; 5+*++?*) )</w:t>
      </w:r>
    </w:p>
    <w:p>
      <w:r>
        <w:t>:+*&gt;*.+?+522,+202*5 ,,*/:+!:./$%%#)+,+ 22,+20,+:..,:++02+: +,+2)</w:t>
      </w:r>
    </w:p>
    <w:p>
      <w:r>
        <w:t>()</w:t>
      </w:r>
    </w:p>
    <w:p>
      <w:r>
        <w:t>@ 5+ ## +* ( + ,* .+++: ($,./(!-'6 A '(%9022,+2) .B. +,++0 5+* ,.+7 + , + 522 ,+2)+ 0,* 4**0 + +,++ C, .+7 . ,:++) 5+$(+*( 05+*,522+ ?B . ,:++ C+4 /+ D*) &amp;+ .,* *+ 5+ 54+ 5 +* *4+5E+++.+++:6)$9) $)</w:t>
      </w:r>
    </w:p>
    <w:p>
      <w:r>
        <w:t>2.&gt;5+++522,+2?+&amp;+.,B3 ,15C*+5*++E&gt;E?5&gt;+05&amp; &gt;&amp;+E?5..F5+*,*2 )@+E+,+/2**0 522,+2,:+,/E*++,++:0?+27+&gt; 5.++*++.,/+4+0?+5C+ 5 5) C:35+/22,+2&gt; *++ *4+: ?+ * .G ,+ 22 *++0 2 5+.,+? 5.++ . ,*0 +.+ &gt; +6 )@ 0+*+.+++20(!-"0,)!$ GH)I0522 ,+2 . ,:++ ,* .+++:0 + H (!=#0",,)$(=G H0(!!"0,) $%9)</w:t>
      </w:r>
    </w:p>
    <w:p>
      <w:r>
        <w:t>&amp;"'&amp; !"#$%%#</w:t>
      </w:r>
    </w:p>
    <w:p>
      <w:r>
        <w:t>C5+/22,+2&gt;*++*4+:) 0:+&gt;+:.,:++6 H((=(-' G ;$$%%# %E:+$%%#*2*+*9)</w:t>
      </w:r>
    </w:p>
    <w:p>
      <w:r>
        <w:t>++0C.+.522,+254 .,:++) )</w:t>
      </w:r>
    </w:p>
    <w:p>
      <w:r>
        <w:t>2.*.C,++,4**C?+*4++/+,* +:+ ? ,* .+++:0 . ,:++ 5+$-+*$*4++.?+5:7*+ .++5*2+&gt;:4+*B.,.+) :30 +,++,.+0++,E4.*2+++20+ *?+:+ &gt; .+ ,:++ 20 + , /+ /+:. &gt; 5./* ++ ,7 2 6 H ((! '%#0 +) 9) ")</w:t>
      </w:r>
    </w:p>
    <w:p>
      <w:r>
        <w:t>5,70+,*/,+,2 :?5,2)0+0,/++5*++ .,:++0/+*++?+*?+:+,*+*.&gt; 5.++2) ')</w:t>
      </w:r>
    </w:p>
    <w:p>
      <w:r>
        <w:t>.,?+,*70?B.,:++ E*)</w:t>
      </w:r>
    </w:p>
    <w:p>
      <w:r>
        <w:t>++40 *.. .+ &gt; 34 6) 9)</w:t>
      </w:r>
    </w:p>
    <w:p>
      <w:r>
        <w:t>JJJJJ</w:t>
      </w:r>
    </w:p>
    <w:p>
      <w:r>
        <w:t>-0</w:t>
      </w:r>
    </w:p>
    <w:p>
      <w:r>
        <w:t>E . . ,:++ 2.* , ;+ ;+ 2*,134+ +5*+0:+E++?5+:+*0++?5*,. 5++,/+?)</w:t>
      </w:r>
    </w:p>
    <w:p>
      <w:r>
        <w:t>&amp;''&amp; !"#$%%# ...++5+:+*8</w:t>
      </w:r>
    </w:p>
    <w:p>
      <w:r>
        <w:t>,*+..++K+:+*8</w:t>
      </w:r>
    </w:p>
    <w:p>
      <w:r>
        <w:t>):1</w:t>
      </w:r>
    </w:p>
    <w:p>
      <w:r>
        <w:t>,+2.*++**..+?*C,+)</w:t>
      </w:r>
    </w:p>
    <w:p>
      <w:r>
        <w:t>7:0</w:t>
      </w:r>
    </w:p>
    <w:p>
      <w:r>
        <w:t>422+78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