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ACOM/93/2004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https://mcp.opencaselaw.ch/entscheid/ge_gerichte_ACOM_93_2004</w:t>
      </w:r>
    </w:p>
    <w:p>
      <w:r>
        <w:t>FR: GE_GERICHTE ACOM/93/2004 du 28 septembre 2004</w:t>
      </w:r>
    </w:p>
    <w:p>
      <w:r>
        <w:t>IT: GE_GERICHTE ACOM/93/2004 del 28 settembre 2004</w:t>
      </w:r>
    </w:p>
    <w:p>
      <w:pPr>
        <w:pStyle w:val="Heading2"/>
      </w:pPr>
      <w:r>
        <w:t>Regeste</w:t>
      </w:r>
    </w:p>
    <w:p>
      <w:r>
        <w:t>Résumé: Rappel des critères pour qu'un étudiant soit exonéré des taxes d'encadrement. La notion de poursuite normale de l'enseignement est une notion juridique indéterminée que l'on interprète à la lumière de l'art. 83 RLEE.</w:t>
      </w:r>
    </w:p>
    <w:p>
      <w:pPr>
        <w:pStyle w:val="Heading2"/>
      </w:pPr>
      <w:r>
        <w:t>Volltext</w:t>
      </w:r>
    </w:p>
    <w:p>
      <w:r>
        <w:t>!"#$</w:t>
      </w:r>
    </w:p>
    <w:p>
      <w:r>
        <w:t>%&amp;'$())))))))</w:t>
      </w:r>
    </w:p>
    <w:p>
      <w:r>
        <w:t>(</w:t>
      </w:r>
    </w:p>
    <w:p>
      <w:r>
        <w:t>!</w:t>
      </w:r>
    </w:p>
    <w:p>
      <w:r>
        <w:t>!"# "#$#"!%%&amp; * '( )* ++++++++,* -./)(++++++++012 ++++++ '3#$1 *44*2 5 6*7*2 .7 -* 4 68*7 '33$"'33#(6**9217**8**(2*: 47**(99262'33$"'33#-.92 * 24*; * , 1 )( ++++++++ 2-2 4 6?2*?*7**-6224*;!%%&gt;"!%%&amp;( &gt;( *7**4***7*2*,* -./6**42 4*964*2 2( 644=2B*.6?2* ? 64 ,* -./**76?2*01;**-*= -.*7**6*94**, "!%%&amp;( $( * A7* !%%&amp;1-2'&gt; 7* !%%&amp;1)(++++++++ *@2-.44**6*7*2,0 2**-2*2( --****7* %4*!%%&amp;1 "# "#$#"!%%&amp; A( :4 -* -* 27--2 ; =*-**(</w:t>
      </w:r>
    </w:p>
    <w:p>
      <w:r>
        <w:t>'( **:22**--**A4!%%&amp;1*@22* 2:94-*-.6*24-217=4**2 :6'&gt;'**2-=*;.7!A4* 'A&amp;#, F !%%G HDI!%%&amp;'(!3&amp;"!%%&amp;01 7=,($!*6*7*2!$4*'3#&gt; F' &gt;% ($D (!.:46--***6*7*2'%4'3A$ F'&gt;%(%' (A#.:46*7*2#-4='3AA F'&gt;%(%$G(!$!#.:4**9?-26--** !D927*'3##F0( !( ('127*6:4?2 &amp;='3A3,</w:t>
      </w:r>
    </w:p>
    <w:p>
      <w:r>
        <w:t>F'!%01?*7**14- C-2*5JHD%%( -4-2*19*?2-2-41 --**(4229*?25JHD%%( 56($D(' ( ?*7** *7*?9*?164JH$D( ? 641 6 4 JH &amp;&gt;D( ,( $D ( ! 0( ? *7**2441*?,K7* ( ( -**-6?2*?64756($D (229****446?2*162*1 *9*?**6(&gt;'('.:46--*** 6:4?2&gt;@*'33',</w:t>
      </w:r>
    </w:p>
    <w:p>
      <w:r>
        <w:t>F'!%(%'01 *</w:t>
      </w:r>
    </w:p>
    <w:p>
      <w:r>
        <w:t>;***9**.*99**;*-*44 2,($D(8 17**6(D(8.:4**9? ?*7**??F0(</w:t>
      </w:r>
    </w:p>
    <w:p>
      <w:r>
        <w:t>=( 6( $D ( 8 2 7*: ' @7* !%%&gt; ,* 8*;*:742-=*;.7 !%%!AD31-(A$D0( -7**4*229*:*; (44**27*926--*;1*2 ;6*7*262*-8=**25***.-6?2*;* 7*-6* ,2**(!3@*!%%'0( &amp;( 0 6=* * 462* **4*2(&amp;02629*562: *76*44**56*7*2.7 - -* 4- - 4*2 2( D0</w:t>
      </w:r>
    </w:p>
    <w:p>
      <w:r>
        <w:t>8:492*-M41** **-.2*12 992-4*.94*--*4- 4*2( 7818:4281*4-2 2*-4*.94*($0.;6*E2*?*.4 94*1*6-4-2-2-4*.94*O( 6( ! **7 6?2* -27* -** - 2*99 &gt; 29*****9**.*99**(*. *---=.46-.( D( 2 *44*2 -* 62 24*; '33$"'33# **62*16--*****74*21C *22444( 991*421468*7!%%&gt;"!%%&amp;1 *P*.4462( ?-4*1992 %4 !%%&amp;-(3G %D1&gt;'#G % ''&gt;1 ''D 292 *21 9*4* @*-0( 9**1?2*-7*-9*: *94(9*;?2*-2* *</w:t>
      </w:r>
    </w:p>
    <w:p>
      <w:r>
        <w:t>D"# "#$#"!%%&amp;</w:t>
      </w:r>
    </w:p>
    <w:p>
      <w:r>
        <w:t>**9**.*99***-2756($D(8 6-**;=( =(</w:t>
      </w:r>
    </w:p>
    <w:p>
      <w:r>
        <w:t>162*;*@*6* =229** :*2 2 ,7* * 7* 9*: 5 6( $D ( 0(C*162**-*7442,( &gt;A('(</w:t>
      </w:r>
    </w:p>
    <w:p>
      <w:r>
        <w:t>0(6($D(8 7-*-27*?2* -*-62* *-;6****9**. *99** ;6* -*7 44 2( 62* * 7 -*7 44 2 - =229** 6 ?2*1 * 6 -7*454C4**62* *;*=229** 6?2*(69*;6--*;-**-:22?</w:t>
      </w:r>
    </w:p>
    <w:p>
      <w:r>
        <w:t>4*. 6?2*( * 4 -**.4 8; ;6 2* *-*C?22?;6*-*442 ;62*;*4-*-**-C*4*;* **9**.*99**6($D(8 -*C?22 ?;6*-*7442(6($D(8 7*--**-2:*21-**-2</w:t>
      </w:r>
    </w:p>
    <w:p>
      <w:r>
        <w:t>( A( 4 2:4 2:*2 **7 6?2*( 4***7 *7* -*-* 6:****76*-2*, 1&amp;D#0( *-2*7 -2* 5 6** *2 5 5 * @**;*24*29*:*-**2:, '0(@:**4-;4S-4 --***-**2:6-., H'!'&amp;#&gt;1 &amp;#A0(*7862;62=*4;* - 94 ? .: 2: --*= , H '!$ $&amp;1 $A0( . 1 -**-1 2** . M2 , 1 &amp;DA0( --2:*2**76?2*14* M*;416(A#(&gt;1*-* 6-.4426($D(8 ( 3( ( *-*46*:4*7*** @**;*24*2;*629*** *</w:t>
      </w:r>
    </w:p>
    <w:p>
      <w:r>
        <w:t>(?*- 29*** 5 6( A&gt;</w:t>
      </w:r>
    </w:p>
    <w:p>
      <w:r>
        <w:t>( *-***C**29* 29***,7*-*(#=0(</w:t>
      </w:r>
    </w:p>
    <w:p>
      <w:r>
        <w:t>$"# "#$#"!%%&amp;</w:t>
      </w:r>
    </w:p>
    <w:p>
      <w:r>
        <w:t>=( ?46(A&gt;('</w:t>
      </w:r>
    </w:p>
    <w:p>
      <w:r>
        <w:t>162*;*-*44 2*7***;*2*?42*4**449*?2- .:4 *( 4: ? 4 22 ,( A&gt; ( !</w:t>
      </w:r>
    </w:p>
    <w:p>
      <w:r>
        <w:t>0(?-*?**-**.12-2*2 ; 9* -*7 *7*2 *7 6 9* - -* ,( A&gt; ( &gt;</w:t>
      </w:r>
    </w:p>
    <w:p>
      <w:r>
        <w:t>0( 41 @ @:2 ; 6?* 6 *7*2 *7 -. 2 6 - *22 44 7C . ?-* ,2** ( !D 7* !%%'0( --* 5 N2* N:* 2; ,2** )( '&amp; @* !%%&gt;0( 7* *7*2 2 -*7* ** 4=? 2*1 * --*58;2*9*;*2*5N*4** ;N**,2**('#4*!%%&amp;0( ( *.6(A&gt;(!&amp;</w:t>
      </w:r>
    </w:p>
    <w:p>
      <w:r>
        <w:t>2-27.;? **76?2*14*262,7*-*(D0( 9*;6*?*7*2*72422-.26 -*-**.;**-4*4-*** 242,7*-*(3=0(2** &gt;0(</w:t>
      </w:r>
    </w:p>
    <w:p>
      <w:r>
        <w:t>+ *</w:t>
      </w:r>
    </w:p>
    <w:p>
      <w:r>
        <w:t>,-%""''%&amp;$-%$</w:t>
      </w:r>
    </w:p>
    <w:p>
      <w:r>
        <w:t>.&amp;'/$'!0</w:t>
      </w:r>
    </w:p>
    <w:p>
      <w:r>
        <w:t>.,1%$"2</w:t>
      </w:r>
    </w:p>
    <w:p>
      <w:r>
        <w:t>2 7= *@2 A 7* !%%&amp;-)* ++++++++2**--***7** 4***7*2*A4!%%&amp;G</w:t>
      </w:r>
    </w:p>
    <w:p>
      <w:r>
        <w:t>Au fond :</w:t>
      </w:r>
    </w:p>
    <w:p>
      <w:r>
        <w:t>@G</w:t>
      </w:r>
    </w:p>
    <w:p>
      <w:r>
        <w:t>#"# "#$#"!%%&amp;</w:t>
      </w:r>
    </w:p>
    <w:p>
      <w:r>
        <w:t>*;N244N-TG</w:t>
      </w:r>
    </w:p>
    <w:p>
      <w:r>
        <w:t>44*; -2 2**1 -*1 15*7**4***7*2*17*@**; N*7*21**;N2-4N**-=*;(</w:t>
      </w:r>
    </w:p>
    <w:p>
      <w:r>
        <w:t>&lt;*2:/ )47E1-2*</w:t>
      </w:r>
    </w:p>
    <w:p>
      <w:r>
        <w:t>))(U*&lt;88144=</w:t>
      </w:r>
    </w:p>
    <w:p>
      <w:r>
        <w:t>444**N*7*2/</w:t>
      </w:r>
    </w:p>
    <w:p>
      <w:r>
        <w:t>:99*./</w:t>
      </w:r>
    </w:p>
    <w:p>
      <w:r>
        <w:t>-2*/</w:t>
      </w:r>
    </w:p>
    <w:p>
      <w:r>
        <w:t>(H;</w:t>
      </w:r>
    </w:p>
    <w:p>
      <w:r>
        <w:t>(7E</w:t>
      </w:r>
    </w:p>
    <w:p>
      <w:r>
        <w:t>-*942**2244*;2?-*(</w:t>
      </w:r>
    </w:p>
    <w:p>
      <w:r>
        <w:t>.71</w:t>
      </w:r>
    </w:p>
    <w:p>
      <w:r>
        <w:t>:99*./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