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ACOM/92/2007 vom 14. November 2007</w:t>
      </w:r>
    </w:p>
    <w:p>
      <w:r>
        <w:t>GE Cour de justice, 2007-11-14, DE</w:t>
      </w:r>
    </w:p>
    <w:p>
      <w:r>
        <w:rPr>
          <w:b/>
        </w:rPr>
        <w:t xml:space="preserve">Quelle: </w:t>
      </w:r>
      <w:r>
        <w:t>https://mcp.opencaselaw.ch/entscheid/ge_gerichte_ACOM_92_2007</w:t>
      </w:r>
    </w:p>
    <w:p>
      <w:r>
        <w:t>FR: GE_GERICHTE ACOM/92/2007 du 14 novembre 2007</w:t>
      </w:r>
    </w:p>
    <w:p>
      <w:r>
        <w:t>IT: GE_GERICHTE ACOM/92/2007 del 14 novembre 2007</w:t>
      </w:r>
    </w:p>
    <w:p>
      <w:pPr>
        <w:pStyle w:val="Heading2"/>
      </w:pPr>
      <w:r>
        <w:t>Regeste</w:t>
      </w:r>
    </w:p>
    <w:p>
      <w:r>
        <w:t>Résumé: Elimination ; circonstances exceptionnelles</w:t>
      </w:r>
    </w:p>
    <w:p>
      <w:pPr>
        <w:pStyle w:val="Heading2"/>
      </w:pPr>
      <w:r>
        <w:t>Volltext</w:t>
      </w:r>
    </w:p>
    <w:p>
      <w:r>
        <w:t>!"#</w:t>
      </w:r>
    </w:p>
    <w:p>
      <w:r>
        <w:t>$% #&amp;'''''''</w:t>
      </w:r>
    </w:p>
    <w:p>
      <w:r>
        <w:t>(</w:t>
      </w:r>
    </w:p>
    <w:p>
      <w:r>
        <w:t>)</w:t>
      </w:r>
    </w:p>
    <w:p>
      <w:r>
        <w:t>* +</w:t>
      </w:r>
    </w:p>
    <w:p>
      <w:r>
        <w:t>!" !#$ %! &amp;&amp;' ( #(</w:t>
      </w:r>
    </w:p>
    <w:p>
      <w:r>
        <w:t>)*+,,,,,,,-.,,,,,,#%"#-/*00*.1/*2*. 32 4*536 /*2*.7- 2 *2- 3 0 /8*2 &amp;&amp;#! &amp;&amp; - . * 5**9 53 :. * .0*9*4*536:.7( (</w:t>
      </w:r>
    </w:p>
    <w:p>
      <w:r>
        <w:t>53 . /.- /*.. .* 50* ; /.- 2 0; % .* ?( ** 5 .@.A*30;0/8*2 &amp;&amp; ! &amp;&amp;$( $(</w:t>
      </w:r>
    </w:p>
    <w:p>
      <w:r>
        <w:t>/**/A0/@ &amp;&amp;=-/*.....*0*. :.0*:9/*2*@*.853A**5*10B0 * 20@ &amp;&amp;= *. )(+,,,,,,,1/****30:*AA* (</w:t>
      </w:r>
    </w:p>
    <w:p>
      <w:r>
        <w:t>55** .&gt;20@ &amp;&amp;D-/*.. A5.9 *1/*5;5...*0**-*/.*** E 0***5**95@*9F-0***5*2* ..G -*.0* /55** . .** /.*0**- 05 .*A*30;( )( +,,,,,,, .* *. 1/**0B0.0**1-:* /@**.*. ( "(</w:t>
      </w:r>
    </w:p>
    <w:p>
      <w:r>
        <w:t>/..0*9 &amp;&amp;D! &amp;&amp;&gt;-/*..5...* /A0-00*E***F-9*@ 1A5*$(D(.** &amp;@ &amp;&amp;&gt;-*...*0*.</w:t>
      </w:r>
    </w:p>
    <w:p>
      <w:r>
        <w:t>$!" !#$ %! &amp;&amp;' :. 5 2* .8. 53 A **5* 1 0B0 * - /*.. :0. 55** 1 .** /.*0**( ** .* ?*2* .G1.* -*2* 5*. 2* .. G 7( #=(</w:t>
      </w:r>
    </w:p>
    <w:p>
      <w:r>
        <w:t>5*.5/**0...00*9. #=0* &amp;&amp;'( #D(</w:t>
      </w:r>
    </w:p>
    <w:p>
      <w:r>
        <w:t>5.5 -/**0. :*0.- "50@ &amp;&amp;'- 9 .** 55** &amp;:.2* &amp;&amp;'2*..*.5 $0 &amp;&amp;'(?-.. */*2*. &gt;0*#%'$L#$&amp;M("' M( &gt; '3 $ ($7(/* *. *59N.*9*.81A0 1*/A0A9*555.2 4(79*@*5A00*5..* :*A.54(@7-.*0*.(</w:t>
      </w:r>
    </w:p>
    <w:p>
      <w:r>
        <w:t>@(</w:t>
      </w:r>
    </w:p>
    <w:p>
      <w:r>
        <w:t>/53- ; .@. . * * 5**90*/@ &amp;&amp;#-*.*0* &amp;&amp;# &amp;&amp; ( $( ( A0/*#DC# -.:***20.*0*. :. /.* 9*- 05 /* #=- / 5 @ .* 553A**5*1* 9- /5-@*::*$-D53A**5* 1/* %.*50*;-* .*-53*9 1 05 .@ .- =&amp; 0**00 9* 5 3 ( ( ? /* *. $ - * * B 05 ** A5* / .** /.*0**( ? G*5 - ** 5 B 9*:*. /A5* 9/ 5**30 $&amp;0* &amp;&amp;&gt;M )!&gt;D! &amp;&amp;D %50@ &amp;&amp;D7(</w:t>
      </w:r>
    </w:p>
    <w:p>
      <w:r>
        <w:t>@( /*G %! &amp;&amp;&gt;$#G* &amp;&amp;&gt;M )!D#! &amp;&amp; 0* &amp;&amp; 7(</w:t>
      </w:r>
    </w:p>
    <w:p>
      <w:r>
        <w:t>(</w:t>
      </w:r>
    </w:p>
    <w:p>
      <w:r>
        <w:t>28- / !" !#$ %! &amp;&amp;' *2*.*2.-N.*5A5*-0B0* **1N5*4 )!&gt;%! &amp;&amp;&gt;$#G* &amp;&amp;&gt;- *( D!@ .:. *.7( : 2 9 @*:. G*5:*0.5.5@*.5 N::* :.. **9- 9* .0 9N 'DO "&amp;O .*A*2*..0..( -"&amp;O.*AJ *2*..0..:5.*4::*:.. **9-?***.* &amp;&amp;D-8P- &amp;&amp;D-5(#D#'7( :* 2* 2* . N ** 5 A5* 5 .*4 )!#&amp;$! &amp;&amp;&gt; #20@ &amp;&amp;&gt;7(*@:..N* G $($ M ( 7-/*..0*9*5/0 #"@ &amp;&amp;&gt;-*(D(M )!&gt;$! &amp;&amp;&gt; &gt;G* &amp;&amp;&gt;-*(D(@M )!$$! &amp;&amp;&gt; #% 2* &amp;&amp;&gt;- *( D7( ?*0.0- .&lt;00*9*0**2B:*A.5.2*9.* **A5**:2*.0*3*G*:*.@..:** /55**-5.*0&lt;-::**0*@1 *** /.*0**:4 )!$ ! &amp;&amp;'-$2* &amp;&amp;' .:.*.7(;.G1@..:**.A.&lt;*5 5.-:./5:8**0*&lt;52*9**:*.5 /* *. $ - *. 9- /53- 0*: 2. 2B* 3 A5* :*0 5 .9N.*0***( %(</w:t>
      </w:r>
    </w:p>
    <w:p>
      <w:r>
        <w:t>**&lt;.005J4($$7(</w:t>
      </w:r>
    </w:p>
    <w:p>
      <w:r>
        <w:t>SSSSS , (-</w:t>
      </w:r>
    </w:p>
    <w:p>
      <w:r>
        <w:t>./01#! 2 .2@*G.$#0 &amp;&amp;'5)*+,,,,,,, .** &amp;:.2* &amp;&amp;'55**:.*.0*9 *M 012 GM *9N*N55JN.00-*./*0*.M * 9- :0.0 A * " *2 * :.. *@ :..#'G* &amp;&amp;D4H?#'$(##&amp;7-5..**5B5. G9**2*:**52*@:..-52* 0*3*5@*M0.0****9*- 0*:0;525*&lt;0*M* *B.*@:..-#&amp;&amp;&amp;#=-52*552* .*9A**N*= H(5..**5*3 5* - *29. 00 0; 52- *2 B G* 1 N2*M</w:t>
      </w:r>
    </w:p>
    <w:p>
      <w:r>
        <w:t>"!" !#$ %! &amp;&amp;' 00*9 5. .** 1 )* +,,,,,,,- 1 :. * .0*9*-2*G**9/*2*.**9/.50 /**5@*9( ?*.&lt;6)02;-5.*M )0TT***TT*)*-00@ 000**/*2*.6 &lt;::*36</w:t>
      </w:r>
    </w:p>
    <w:p>
      <w:r>
        <w:t>(2*</w:t>
      </w:r>
    </w:p>
    <w:p>
      <w:r>
        <w:t>5.*6</w:t>
      </w:r>
    </w:p>
    <w:p>
      <w:r>
        <w:t>(2;</w:t>
      </w:r>
    </w:p>
    <w:p>
      <w:r>
        <w:t>5*:0.**..00*9.A5*(</w:t>
      </w:r>
    </w:p>
    <w:p>
      <w:r>
        <w:t>32-</w:t>
      </w:r>
    </w:p>
    <w:p>
      <w:r>
        <w:t>&lt;::*36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