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ACOM/92/2004 vom 23. September 2004</w:t>
      </w:r>
    </w:p>
    <w:p>
      <w:r>
        <w:t>GE Cour de justice, 2004-09-23, DE</w:t>
      </w:r>
    </w:p>
    <w:p>
      <w:r>
        <w:rPr>
          <w:b/>
        </w:rPr>
        <w:t xml:space="preserve">Quelle: </w:t>
      </w:r>
      <w:r>
        <w:t>https://mcp.opencaselaw.ch/entscheid/ge_gerichte_ACOM_92_2004</w:t>
      </w:r>
    </w:p>
    <w:p>
      <w:r>
        <w:t>FR: GE_GERICHTE ACOM/92/2004 du 23 septembre 2004</w:t>
      </w:r>
    </w:p>
    <w:p>
      <w:r>
        <w:t>IT: GE_GERICHTE ACOM/92/2004 del 23 settembre 2004</w:t>
      </w:r>
    </w:p>
    <w:p>
      <w:pPr>
        <w:pStyle w:val="Heading2"/>
      </w:pPr>
      <w:r>
        <w:t>Regeste</w:t>
      </w:r>
    </w:p>
    <w:p>
      <w:r>
        <w:t>Résumé: Recours rejeté d'un enseignant contre la décision du Conseiller d'Etat chargé du DIP de réduire son traitement bien que celui-ci ait déjà fait l'objet d'une mesure d'éloignement et d'un blâme. Compte tenu des graves manquements à ses devoirs de services, la sanction est considérée comme clémente (comportement inadéquat envers des élèves).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 % )))))))))) !"#$%&amp;' ' *</w:t>
      </w:r>
    </w:p>
    <w:p>
      <w:r>
        <w:t>()*+,( *,-,*)..- +</w:t>
      </w:r>
    </w:p>
    <w:p>
      <w:r>
        <w:t>+/</w:t>
      </w:r>
    </w:p>
    <w:p>
      <w:r>
        <w:t>!/00000000%+12&amp;#+31.% 4#56 '# 7&amp; 8 +39: ' 4;' &amp;# //?0000000000%#%7+39,%//0000/</w:t>
      </w:r>
    </w:p>
    <w:p>
      <w:r>
        <w:t>+393%#'; #@6;#''5# %+3,+% #A# 4 # B 4#56 '#/7+3,:%#;A##5 #46'#' ' '6 /#5B7&amp;+)B+1/ )/</w:t>
      </w:r>
    </w:p>
    <w:p>
      <w:r>
        <w:t>-6)..C%8 A#9.C ' !/000 0000000000 !60000000000%6# /</w:t>
      </w:r>
    </w:p>
    <w:p>
      <w:r>
        <w:t>' 8!/00000000&amp;# '&amp; '';7 / ##%$8A'#847&amp;## D #E%!/00000000'# 84# 4 D 2' AE DG #6 E/ !/ 00000000 &amp;# #66# 6 '%&amp;' # &amp;' &amp;# ' 6# / '#%47&amp;8#&amp;# ' A#64 # $Q &amp;# A# DG#6E/!6 0000000000%6R % &amp;# &amp; # # #% $Q 8# !/ 00000000 '&amp;'8 #6 /G#884#4&amp;# 84D2'AE/</w:t>
      </w:r>
    </w:p>
    <w:p>
      <w:r>
        <w:t>4&amp;# 8G';76&amp;#5 4#56 /4&amp;# 26# ## 6B4547&amp;/&amp;# AA #&amp;6 # 7&amp;D$'$'E%D6E'D6;#$E/&amp;# ;' $76 % '6 % &amp;# 4$'66T&amp;$# 4&amp;# 26#8A66 # %6#A## /</w:t>
      </w:r>
    </w:p>
    <w:p>
      <w:r>
        <w:t>&amp;# 6G7&amp;4' $' '4$'66'A66% 6#$' 'G # 4D 6 ' ? '' B 4' !/ 00000000 64'#56 4#56 &amp;AA #66# S&amp;6# #' # 6 S4 #+)3 #1'#4# #';#8: '&amp;6;+3-.=S++.?/</w:t>
      </w:r>
    </w:p>
    <w:p>
      <w:r>
        <w:t>##'A## # B'# #'6J62'/ ' (# 6 # G6 '' 84' # '$# 4&amp;'# % ## 8 4G# ' '&amp; B ' ' / !/00000000'&amp;'# ' #''8## # #;/ %## # #&amp;'47&amp;/6 # J ' 6' #A '% ' 66 '84# 45## 4G#8 ' $6#B7&amp;/ 7&amp;4 '66##'?S=U *:19*)..C(?/ ;%#8# # #' 4AA #A B # ##% ' B 4 #' ##' '#4 /</w:t>
      </w:r>
    </w:p>
    <w:p>
      <w:r>
        <w:t>6 4'#56 &amp;# #'' #'/ ' 8 # &amp;# % A &amp; #' AA# % 8 ## 6 ##A'6 #84&amp;# #&amp; %64'#56 4&amp;# /' # 5'7&amp;%4 84# # ;#84# # A' #G(#/ #' ;# A6# 5# AA A '</w:t>
      </w:r>
    </w:p>
    <w:p>
      <w:r>
        <w:t>;/ !/ 00000000 6' '#4 ?%' B4 #' ##').2&amp;#)..-/</w:t>
      </w:r>
    </w:p>
    <w:p>
      <w:r>
        <w:t>GP# 'A#'&amp;#' $'#6/H''&amp;# %B 4'#'%'&amp;'85J7A#/&amp;# 'A' B';76</w:t>
      </w:r>
    </w:p>
    <w:p>
      <w:r>
        <w:t>(,*+,( *,-,*)..- 8#4 # 6#6# #' B# 8#&amp;# P'6; ' #/' # ##'$6;4 #'S8#&amp;# ##''5S8'''5 #6 ' 4 # ;#/B'L6 A&amp;';' 48J # # ' # !/00000000%# # T&amp;$%B 'L6# ' # #'%(# # /</w:t>
      </w:r>
    </w:p>
    <w:p>
      <w:r>
        <w:t>##' # &amp;# ' ;% ' 8 # 4K0000000000 # #A'/A# '; B AA# A' '#' 4 # 6##;/64'#56 ' # # #'AA# S# 84#2 #A#V #/ +:/</w:t>
      </w:r>
    </w:p>
    <w:p>
      <w:r>
        <w:t>+) 6 )..-% '# 4 'A#6 ##' # # 5</w:t>
      </w:r>
    </w:p>
    <w:p>
      <w:r>
        <w:t>(+C*+,( *,-,*)..-</w:t>
      </w:r>
    </w:p>
    <w:p>
      <w:r>
        <w:t>=# / ? ''</w:t>
      </w:r>
    </w:p>
    <w:p>
      <w:r>
        <w:t># '</w:t>
      </w:r>
    </w:p>
    <w:p>
      <w:r>
        <w:t># $#$#8&gt; =$/+?4&amp; #6 T</w:t>
      </w:r>
    </w:p>
    <w:p>
      <w:r>
        <w:t>=# /;?''# 5'# #5&gt;=$/)?;V6T</w:t>
      </w:r>
    </w:p>
    <w:p>
      <w:r>
        <w:t>=# /?'''#''#74 $5 6 &gt; =$/C?#'456 #' # 6 6#T =$/-? #' # 6 B4# #A' #'T</w:t>
      </w:r>
    </w:p>
    <w:p>
      <w:r>
        <w:t>=# /?'''#4 &gt;=$/1? A 6'#&amp; # 6 AA B'&amp;A' #'%' 866;' #'8#A# #''A#' '8#'' '&amp;' T=$/:?##6 ####&amp;&amp;# '#6'#' A#46'#/ 6 J 66##'66; '##(#'7 5AA#7&gt;</w:t>
      </w:r>
    </w:p>
    <w:p>
      <w:r>
        <w:t>/!#$#'</w:t>
      </w:r>
    </w:p>
    <w:p>
      <w:r>
        <w:t># &gt;</w:t>
      </w:r>
    </w:p>
    <w:p>
      <w:r>
        <w:t>/H$#</w:t>
      </w:r>
    </w:p>
    <w:p>
      <w:r>
        <w:t>(+,*+,( *,-,*)..- '#'A'6 ##' '66#8G #/</w:t>
      </w:r>
    </w:p>
    <w:p>
      <w:r>
        <w:t>7&amp;%</w:t>
      </w:r>
    </w:p>
    <w:p>
      <w:r>
        <w:t>5AA#7&gt;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