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ACOM/90/2007 vom 5. November 2007</w:t>
      </w:r>
    </w:p>
    <w:p>
      <w:r>
        <w:t>GE Cour de justice, 2007-11-05, DE</w:t>
      </w:r>
    </w:p>
    <w:p>
      <w:r>
        <w:rPr>
          <w:b/>
        </w:rPr>
        <w:t xml:space="preserve">Quelle: </w:t>
      </w:r>
      <w:r>
        <w:t>https://mcp.opencaselaw.ch/entscheid/ge_gerichte_ACOM_90_2007</w:t>
      </w:r>
    </w:p>
    <w:p>
      <w:r>
        <w:t>FR: GE_GERICHTE ACOM/90/2007 du 5 novembre 2007</w:t>
      </w:r>
    </w:p>
    <w:p>
      <w:r>
        <w:t>IT: GE_GERICHTE ACOM/90/2007 del 5 novembre 2007</w:t>
      </w:r>
    </w:p>
    <w:p>
      <w:pPr>
        <w:pStyle w:val="Heading2"/>
      </w:pPr>
      <w:r>
        <w:t>Regeste</w:t>
      </w:r>
    </w:p>
    <w:p>
      <w:r>
        <w:t>Résumé: élimination; circonstances exceptionnelles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T" &lt;C"C)'"= ,;,),8'</w:t>
      </w:r>
    </w:p>
    <w:p>
      <w:r>
        <w:t>-!"# !$$%! ##&amp;</w:t>
      </w:r>
    </w:p>
    <w:p>
      <w:r>
        <w:t>='</w:t>
      </w:r>
    </w:p>
    <w:p>
      <w:r>
        <w:t>3/5+3//)) &amp;= ##$? ;0) , &lt; 40= ##$+ 3 =, 2 ) ,)) 3,)0)) # = ##$+ @/ ? /=50 / ;)) 34) /=, / ) ) 0 3, ,) 2 3)&gt;)+ )+ ,: @ @0' B @/)3)?)3034)/,,2: /,)/)),)/)5)4)4), /;)@'3))?),+,)) //)) ?,+ ;)0, ,)) 3,)0)) # = ##$+ )0?&gt;04,)4);;),,/ ,+ )) / 0); ;;) / )=,=)&gt;),0)?'</w:t>
      </w:r>
    </w:p>
    <w:p>
      <w:r>
        <w:t>' ))+ ; ? 3=9 ,)) //)) ? ; ;, 3 ,)) 3,)0)) #= ##$)0/);;),, /'+//0)50B /,,//0)5;)+?)3/,,=, ,)) //)) ?,+ ?) 3 0H0 / ,, ,4?,+ )?0)5)0/))+3//))+3/? 0B / )0 ,)) 3,)0)) 0) 3))/) )4 0 3,, ##$' /+ // ? )B% 0) ##$ )/ ,))//))3' "/)=3H,;,,2 '&gt;);))&gt;,2)4=' "#'</w:t>
      </w:r>
    </w:p>
    <w:p>
      <w:r>
        <w:t xml:space="preserve">0)5?)/,5+;?3@0 ) @/) ?) ) )0=+ ;, 3 / ;:) )0)&gt;/4)3//,))?));),/3) ),% ), ? 4H) 5 @/) /+ ;)0 1,)0)) )' </w:t>
        <w:tab/>
        <w:t xml:space="preserve"> @ &gt;);+))4=' ""'</w:t>
      </w:r>
    </w:p>
    <w:p>
      <w:r>
        <w:t>))&gt;,00/G6'%%8'</w:t>
      </w:r>
    </w:p>
    <w:p>
      <w:r>
        <w:t>UUUUU</w:t>
      </w:r>
    </w:p>
    <w:p>
      <w:r>
        <w:t>"#!"# !$$%! ##&amp; &amp; *,</w:t>
      </w:r>
    </w:p>
    <w:p>
      <w:r>
        <w:t>9)9, ;,4) ##&amp;/()********,)) //));,),0)?) %94) ##&amp;+ 0V)4=P )?1)1//G1,00+),3)0),P ) ?+ ;0,0 @ ) . )4 ) ;,, )= ;,,"&amp;9) ##&lt;6TD"&amp;%'""#8+/,,))/H/, 9?))4);))/4)=;,,+/4) 0)5)/=)P0,0))))?)+ 0);0B/4/)&gt;0)P) )H,)=;,,+"###"C+/4)//4) ,)?@))1)C T'/,,))/)5 /) + )4?, 00 0B /4+ )4 H 9) 2 14)P 00)? /, ,)) 2 () ********+ 4) 9))? 3)4),+2;,),0)?)))?3,/0 3))/=)?' D),&gt;7(04B+/,)P (0WW)))WW)+()+00= 000))3)4),7 &gt;;;)57</w:t>
      </w:r>
    </w:p>
    <w:p>
      <w:r>
        <w:t>'4)</w:t>
      </w:r>
    </w:p>
    <w:p>
      <w:r>
        <w:t>/,)7</w:t>
      </w:r>
    </w:p>
    <w:p>
      <w:r>
        <w:t>'4B</w:t>
      </w:r>
    </w:p>
    <w:p>
      <w:r>
        <w:t>/);0,)),,00)?,@/)'</w:t>
      </w:r>
    </w:p>
    <w:p>
      <w:r>
        <w:t>54+</w:t>
      </w:r>
    </w:p>
    <w:p>
      <w:r>
        <w:t>&gt;;;)57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