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ACOM/90/2004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https://mcp.opencaselaw.ch/entscheid/ge_gerichte_ACOM_90_2004</w:t>
      </w:r>
    </w:p>
    <w:p>
      <w:r>
        <w:t>FR: GE_GERICHTE ACOM/90/2004 du 7 septembre 2004</w:t>
      </w:r>
    </w:p>
    <w:p>
      <w:r>
        <w:t>IT: GE_GERICHTE ACOM/90/2004 del 7 settembre 2004</w:t>
      </w:r>
    </w:p>
    <w:p>
      <w:pPr>
        <w:pStyle w:val="Heading2"/>
      </w:pPr>
      <w:r>
        <w:t>Regeste</w:t>
      </w:r>
    </w:p>
    <w:p>
      <w:r>
        <w:t>Résumé: Une étudiante exmatriculée ne saurait être éliminée. Recours admis.</w:t>
      </w:r>
    </w:p>
    <w:p>
      <w:pPr>
        <w:pStyle w:val="Heading2"/>
      </w:pPr>
      <w:r>
        <w:t>Volltext</w:t>
      </w:r>
    </w:p>
    <w:p>
      <w:r>
        <w:t>!"</w:t>
      </w:r>
    </w:p>
    <w:p>
      <w:r>
        <w:t>## $%#&amp;"# ' !!"#$"%&amp;' '</w:t>
      </w:r>
    </w:p>
    <w:p>
      <w:r>
        <w:t>(</w:t>
      </w:r>
    </w:p>
    <w:p>
      <w:r>
        <w:t>)</w:t>
      </w:r>
    </w:p>
    <w:p>
      <w:r>
        <w:t>()*+( *,-)*)../ ( 01</w:t>
      </w:r>
    </w:p>
    <w:p>
      <w:r>
        <w:t>!2 3 1% 0-4)% '2""" 5 6&amp;1</w:t>
      </w:r>
    </w:p>
    <w:p>
      <w:r>
        <w:t>"22 "57"&amp;" 6&amp;8 '" 9"(6:8 ;" 2 7#"&amp; )..)*)..,1 8 ' "1 )1</w:t>
      </w:r>
    </w:p>
    <w:p>
      <w:r>
        <w:t>" 2"(8&amp;" )..,% "" 5 "'% " 5 7?" 2 72""' &amp;""'%'" " %" " @#'A%"88B 2")C=")..,1</w:t>
      </w:r>
    </w:p>
    <w:p>
      <w:r>
        <w:t>?" 2 D "E%!21 &amp;56&amp;0. 2").., 7 5 "'32'"'=")..,1 "'% &amp;" ' '2F3 ??2 &lt;7" &amp;"G% ' ?#' '?#"&lt; 11 ,1</w:t>
      </w:r>
    </w:p>
    <w:p>
      <w:r>
        <w:t>' 2")..,%"' &amp;'"63 8 " 3' " "' 2 " '&amp;" % 8'2 "'%F8""'?22@ 2A%&lt;""2 " '""' "&amp;" 2" "&lt; %2 38' 5"1'"63 " ' 5 '"' &lt;7 #? '?22 @ 2A'" " F&lt; 2 7 " 8 56&amp;%' &lt;7 #?7 " '"F7 1 /1</w:t>
      </w:r>
    </w:p>
    <w:p>
      <w:r>
        <w:t>!217 332"'=")..,1 'F ' )%C%0%C )1 C1</w:t>
      </w:r>
    </w:p>
    <w:p>
      <w:r>
        <w:t>7 332"'7' 'F)..,%&lt;"' " 8" ). )+ 2F)..,1 &amp;#%'"2" )B ' 'F)..,%'"" 7"&amp;" '32 " "'1 "6 '' )- ' 'F )..,% &amp; 88 "22" % 7 2"" "8 " 1 +1</w:t>
      </w:r>
    </w:p>
    <w:p>
      <w:r>
        <w:t>""'0/'&amp;2F)..,%'D8 "?"8"5!21' "2" "'8"" "&amp;8 "&lt;77 " '8'257 "0/ #"88 + 6?2 7 " 8 3 2 &lt; 7 " '" 'F"? '"2 2"6 " '26 732 ' 3 "'&lt;""&amp; 32"2 7 1 B1</w:t>
      </w:r>
    </w:p>
    <w:p>
      <w:r>
        <w:t>!218" ''" "' 2 "5 ""'1 41</w:t>
      </w:r>
    </w:p>
    <w:p>
      <w:r>
        <w:t>)+=&amp;")../%'D8 = " ''" "'1</w:t>
      </w:r>
    </w:p>
    <w:p>
      <w:r>
        <w:t>(,*+( *,-)*)../</w:t>
      </w:r>
    </w:p>
    <w:p>
      <w:r>
        <w:t>!21' " ?" ""'0/'&amp;2F)..,2" '"" &lt;'D" H"''? "''= 2' "8I2J2 "2 " &amp;'"8'22 '"" '? "'%2#6 '"63 " HJ " '22 1</w:t>
      </w:r>
    </w:p>
    <w:p>
      <w:r>
        <w:t>'D8 "28"&amp;78'2"23"8 '8"2 ""' 7"2" "'% "' &amp;'&lt; '&amp; J '" '22 = 2' "8 7D 2J# &lt;" &amp; '? "'&amp; "'7' 'F).., '6""'7"2" "'1 -1</w:t>
      </w:r>
    </w:p>
    <w:p>
      <w:r>
        <w:t>' )B8&amp;")../%!21'' ""'6 '22""''7"&amp;" 9"(6:;1K''"&amp;" L ""')4=&amp;")../1'" 57 "'""' &lt; 5 7' '"7"2 "' ' " 32'2' 2"6""'" 1</w:t>
      </w:r>
    </w:p>
    <w:p>
      <w:r>
        <w:t>K2732 " "'D %" &amp;'"&amp; #58 1 &amp;" " ""'7"2" "'5&lt; 7 " 1 "'%&amp;" "' &amp;'"63 8 &lt;7&amp;" ' 0)2F)..,1 '"'%7&amp;" '"F"" 73"2"' ""6' &amp;" 1 0.1</w:t>
      </w:r>
    </w:p>
    <w:p>
      <w:r>
        <w:t>0-&amp;")../%E '" '= '1 7&amp;" "8'22732 " "'7" """'8&amp;'F &lt;"7 " "&amp;")-' 'F)..,1%' " &amp;"' "'? "" "''&amp;'"%'(""2" "'%7" " "' 8'2"23"8''7F" " '' "'" 1 001</w:t>
      </w:r>
    </w:p>
    <w:p>
      <w:r>
        <w:t>)42")../%!21"&lt;' 72 '&amp;31</w:t>
      </w:r>
    </w:p>
    <w:p>
      <w:r>
        <w:t>" '"'"" "1 0)1</w:t>
      </w:r>
    </w:p>
    <w:p>
      <w:r>
        <w:t>8 '5"&lt;1 0,1</w:t>
      </w:r>
    </w:p>
    <w:p>
      <w:r>
        <w:t>)=" )../%" 'D8 '&amp;'"" '" "'H 2J27"&amp;" '"732 " "'7 " 1</w:t>
      </w:r>
    </w:p>
    <w:p>
      <w:r>
        <w:t>0)=" )../%'D'&lt; 2"&lt;)..,*)../ " &amp;).' 'F)..,%8 " """'7"2" "'' 2J2"&amp;" &amp; """'732 " "'1 0/1</w:t>
      </w:r>
    </w:p>
    <w:p>
      <w:r>
        <w:t>K&lt;'"% ?5=?1</w:t>
      </w:r>
    </w:p>
    <w:p>
      <w:r>
        <w:t>(/*+( *,-)*)../</w:t>
      </w:r>
    </w:p>
    <w:p>
      <w:r>
        <w:t>01</w:t>
      </w:r>
    </w:p>
    <w:p>
      <w:r>
        <w:t>""? ' ""'''" "')+=&amp;")../ " = "? 8'2" 67 '" '2 %' &amp;F '" &amp;9 1+)'"7"&amp;" )+2"0-B,(M0,.I 1 4B6?2 7"&amp;" B 2F0-44(M0,.1.+I 1)+ )B 6?2 " "83'7''" "' ')C8&amp;"0-BB( ;1 )1</w:t>
      </w:r>
    </w:p>
    <w:p>
      <w:r>
        <w:t>" '&lt;" "22 "57"&amp;" "" 8 &amp;7D'F "?"&amp;" "9 1+, ;1</w:t>
      </w:r>
    </w:p>
    <w:p>
      <w:r>
        <w:t>!J2"!21 32 "")-' 'F)..,%'&amp; " J " 5'"' ""'7"2" "'' &lt;&lt;" '?"'" J 2"9 1+." F'"'2"" "&amp;0) 2F0-4CM M C0.I !*+)*)../4=" )../;1' '?2 &amp;F5 ?1 ,1</w:t>
      </w:r>
    </w:p>
    <w:p>
      <w:r>
        <w:t>7 " &lt;" 8"" "&amp;2 7"&amp;" 25J 32 "9 1), 10;1 J "22 "5'&amp;""'&amp;" " 9 1 ),1,;1</w:t>
      </w:r>
    </w:p>
    <w:p>
      <w:r>
        <w:t>57 " "2"&amp; 7 "))%" 32 ",2'"6 '"2" "'' &lt;7"7" 2"57""' " ' 7 ").%'" #?2 8 9 1),1/;1 /1</w:t>
      </w:r>
    </w:p>
    <w:p>
      <w:r>
        <w:t>"2 "'" "'&lt;"6 &lt;7 " %''&amp;'" 8"7'F= 7""'7"2" "'78 %'" J "22 "N C1</w:t>
      </w:r>
    </w:p>
    <w:p>
      <w:r>
        <w:t>76% !2 1 2 7&amp;'" ' 2 8'2 '? "'2J2" &lt;J 8" 2")..,6 '"63 8 F8""'?22 2'22 2"2"" '? "'1</w:t>
      </w:r>
    </w:p>
    <w:p>
      <w:r>
        <w:t>' '"" )B ' 'F 'F )- ' 'F ).., ' 32 " "'%" "'7 "),"0" 1 +1</w:t>
      </w:r>
    </w:p>
    <w:p>
      <w:r>
        <w:t>'&amp;" '" "'8"7'F= 7""'7"2" "' 0/'&amp;2F)..,8'7 "0/#"88+6?2 7 &lt;" "(2J2 "'" "' 73 "' 7 " )) " ) " F; ' 7" "''&lt;7 " '" "22 "1</w:t>
      </w:r>
    </w:p>
    <w:p>
      <w:r>
        <w:t>E' 72 &lt;757" '"2"32%!21 7&amp;" 'F 2'D, &lt;7 5"'"&amp; % "8"" 3 '" "' ' 7 " 0/ 6?2 8 ' &lt;'32' "8'&amp;" J "2"1</w:t>
      </w:r>
    </w:p>
    <w:p>
      <w:r>
        <w:t>(C*+( *,-)*)../ B1</w:t>
      </w:r>
    </w:p>
    <w:p>
      <w:r>
        <w:t>" ' 8'" 5 "&amp;""' 2"" "&amp; '" " ' &amp;8 '" ''O " "'' &amp; 732 " "61 "2 F5" "&amp;""' 41</w:t>
      </w:r>
    </w:p>
    <w:p>
      <w:r>
        <w:t>" 32 "'&amp; J "2"%''2" ""' &lt;1</w:t>
      </w:r>
    </w:p>
    <w:p>
      <w:r>
        <w:t>&lt; "' "" '&amp; &amp;'"' 22 "6?2 8 %' 3"?'' "0/#"88+ ""%&amp; (5? "'?" "&amp; "0%0B%+/"0 --",1</w:t>
      </w:r>
    </w:p>
    <w:p>
      <w:r>
        <w:t>" "?2'2 L9 1,,;1</w:t>
      </w:r>
    </w:p>
    <w:p>
      <w:r>
        <w:t>"2" '$E0PC..1('5' 5#? 7"&amp;" 6&amp;9 14B ;1</w:t>
      </w:r>
    </w:p>
    <w:p>
      <w:r>
        <w:t>QQQQQ * (+</w:t>
      </w:r>
    </w:p>
    <w:p>
      <w:r>
        <w:t>,$#-." / &amp;F'" = )B8&amp;")../!2 31' ""'P"&amp;" 6&amp;)+=&amp;")../I #-.&amp;/ 72 I ""'7"2" "'I " &lt;P"P LP2'2 I '"2" $E0PC..1(5!2 315#?7"&amp;" 6&amp;I '22"&lt; ""'5!!"#$"%&amp;' ' %5E '" % &amp;" =""&lt; 7"&amp;" % "" &lt;7 2 7" "' F"&lt;1</w:t>
      </w:r>
    </w:p>
    <w:p>
      <w:r>
        <w:t>(+*+( *,-)*)../ 012#&amp;/ !2$"%" I !"K# #%22F 'R"%22F 1 '2'22""''7"&amp;" : ?88"6:</w:t>
      </w:r>
    </w:p>
    <w:p>
      <w:r>
        <w:t>1'"(</w:t>
      </w:r>
    </w:p>
    <w:p>
      <w:r>
        <w:t>" :</w:t>
      </w:r>
    </w:p>
    <w:p>
      <w:r>
        <w:t>"$"</w:t>
      </w:r>
    </w:p>
    <w:p>
      <w:r>
        <w:t>'"'8'2 ""' '22"&lt;3 "1</w:t>
      </w:r>
    </w:p>
    <w:p>
      <w:r>
        <w:t>6&amp;%</w:t>
      </w:r>
    </w:p>
    <w:p>
      <w:r>
        <w:t>?88"6: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