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https://mcp.opencaselaw.ch/entscheid/ge_gerichte_ACOM_8_2007</w:t>
      </w:r>
    </w:p>
    <w:p>
      <w:r>
        <w:t>FR: GE_GERICHTE ACOM/8/2007 du 5 février 2007</w:t>
      </w:r>
    </w:p>
    <w:p>
      <w:r>
        <w:t>IT: GE_GERICHTE ACOM/8/2007 del 5 febbraio 2007</w:t>
      </w:r>
    </w:p>
    <w:p>
      <w:pPr>
        <w:pStyle w:val="Heading2"/>
      </w:pPr>
      <w:r>
        <w:t>Regeste</w:t>
      </w:r>
    </w:p>
    <w:p>
      <w:r>
        <w:t>Résumé: élimination, circonstances exceptionnelles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(+/('..-/)##2'..-;"90</w:t>
      </w:r>
    </w:p>
    <w:p>
      <w:r>
        <w:t>0 111111 2;"" "" 5 "3 " C 3$ 4 #35;#""#$##%#"E",' "E""3E0#%##@"## ;##2633"C###E"##"4 53""##0 -0</w:t>
      </w:r>
    </w:p>
    <w:p>
      <w:r>
        <w:t>$"&lt;53#370**9</w:t>
      </w:r>
    </w:p>
    <w:p>
      <w:r>
        <w:t>PPPPP + *.</w:t>
      </w:r>
    </w:p>
    <w:p>
      <w:r>
        <w:t>/01%"2$3 %2#":'D##2'..- #"111111# ""#;&gt;?##@""5"#')32 '..-H 1%&amp;3 53H</w:t>
      </w:r>
    </w:p>
    <w:p>
      <w:r>
        <w:t>&amp;)()&amp; (*+,-('..- %#" #" 4 ; &gt;?##@" " 5"# # #%""##"H "EM"M&lt;M3#3H " E$ #;#33 C " )' "% #" ; "2 ;/D:"'..B7!&amp;A/D*0//.9$""#=# :# E" "% #";""# &amp;% "2 ;$ %#" #3"6#"2"H33#"##"""E#"#$ 3#";3#&gt;%#"@###3"H" #"="2;$/.../,$%#"##%#" #"EC#""#M",'!0""#"6 #"# #$ "%#E #33 3#&gt; %$ #"% = :#" 4 M%#"H #33"E""#4 !"#$%##$4 ; &gt;?##@" " 5"#$ %" :""E 5"%"$""E535""#2"E0 A"@8 3#%&gt;$"H 3GG"""GG" #"?#$332 #3#33""##5"%"8 @;;"68</w:t>
      </w:r>
    </w:p>
    <w:p>
      <w:r>
        <w:t>0%"</w:t>
      </w:r>
    </w:p>
    <w:p>
      <w:r>
        <w:t>"8</w:t>
      </w:r>
    </w:p>
    <w:p>
      <w:r>
        <w:t>0#%&gt;</w:t>
      </w:r>
    </w:p>
    <w:p>
      <w:r>
        <w:t>#"#;#3""##33"EC"0</w:t>
      </w:r>
    </w:p>
    <w:p>
      <w:r>
        <w:t>6%$</w:t>
      </w:r>
    </w:p>
    <w:p>
      <w:r>
        <w:t>@;;"68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