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ACOM/89/2007 vom 5. November 2007</w:t>
      </w:r>
    </w:p>
    <w:p>
      <w:r>
        <w:t>GE Cour de justice, 2007-11-05, DE</w:t>
      </w:r>
    </w:p>
    <w:p>
      <w:r>
        <w:rPr>
          <w:b/>
        </w:rPr>
        <w:t xml:space="preserve">Quelle: </w:t>
      </w:r>
      <w:r>
        <w:t>https://mcp.opencaselaw.ch/entscheid/ge_gerichte_ACOM_89_2007</w:t>
      </w:r>
    </w:p>
    <w:p>
      <w:r>
        <w:t>FR: GE_GERICHTE ACOM/89/2007 du 5 novembre 2007</w:t>
      </w:r>
    </w:p>
    <w:p>
      <w:r>
        <w:t>IT: GE_GERICHTE ACOM/89/2007 del 5 novembre 2007</w:t>
      </w:r>
    </w:p>
    <w:p>
      <w:pPr>
        <w:pStyle w:val="Heading2"/>
      </w:pPr>
      <w:r>
        <w:t>Regeste</w:t>
      </w:r>
    </w:p>
    <w:p>
      <w:r>
        <w:t>Résumé: doctorat ; élimination</w:t>
      </w:r>
    </w:p>
    <w:p>
      <w:pPr>
        <w:pStyle w:val="Heading2"/>
      </w:pPr>
      <w:r>
        <w:t>Volltext</w:t>
      </w:r>
    </w:p>
    <w:p>
      <w:r>
        <w:t>!"#$%"</w:t>
      </w:r>
    </w:p>
    <w:p>
      <w:r>
        <w:t>&amp;'"%())))))) !""#$% % * +</w:t>
      </w:r>
    </w:p>
    <w:p>
      <w:r>
        <w:t>,</w:t>
      </w:r>
    </w:p>
    <w:p>
      <w:r>
        <w:t>-</w:t>
      </w:r>
    </w:p>
    <w:p>
      <w:r>
        <w:t>&amp;'()'&amp; ()*+)(',,- , ).</w:t>
      </w:r>
    </w:p>
    <w:p>
      <w:r>
        <w:t>%"/0000000#000000)12*#%"3""45#"66" 78"$"9$:"&amp;9;8"$" % 8 6"? )11'&amp;)11@ % A "$ "36 " !"%%!"#$!37%$8%""%8""&gt; " %%6"? %" :"&amp;9; &gt; B B C"3 %% 9 " %%6"? %"# 6"% %"%%3"# % ""% %&gt; G 4"3. B% """% 3 %A &gt; '' %$6C )11*. " %?"$"7"3&amp;66%""E6. @.</w:t>
      </w:r>
    </w:p>
    <w:p>
      <w:r>
        <w:t>B8$&gt;%%3"%"# ./0000000%% &amp;66%"=$")11H#?"%93%&gt; 6 %"%%3". 8 "$ 8C%"% !9 %""%"%8%6E%%"3#"7 E""6!%$E$"3$8%C"% =!9%93%&gt;&gt;. +.</w:t>
      </w:r>
    </w:p>
    <w:p>
      <w:r>
        <w:t>= !9# %" I # "$"6 !%%3"? A6"?%"%3%&amp;45:)1*,&amp;)11, %6%"%&gt;.</w:t>
      </w:r>
    </w:p>
    <w:p>
      <w:r>
        <w:t># ./0000000"&gt;%6H=")11H?8""%"7 8""?""%%.</w:t>
      </w:r>
    </w:p>
    <w:p>
      <w:r>
        <w:t>967#"E"$""$7"%$"3 !6"6%A. 2.</w:t>
      </w:r>
    </w:p>
    <w:p>
      <w:r>
        <w:t>%?"%"$"# ./0000000% "&gt;&gt;"$%6%A#?"8%"7%="""6% ". 8 %"" $&gt;#%?% D# "9 8 6"&gt; $ 8$%" 8 %" %"?%"9E))%%C',,+#"&gt;%68"</w:t>
      </w:r>
    </w:p>
    <w:p>
      <w:r>
        <w:t>&amp;@()'&amp; ()*+)(',,- ?"8%C"%%%#7$%""E6"=")11H#" "="',,@.B%%%"8$6 !9# ./00000008E%"7E"%&gt;. *.</w:t>
      </w:r>
    </w:p>
    <w:p>
      <w:r>
        <w:t>""66"6%?8""%"8!$% 66%""6""&gt;"8""%66%%%C"8%""% "3!9."7%"%6K%&gt;"%"" ? "&gt;&gt;" " "&gt;%6"% " 9 %"$" C"? 8 A 3 "$". 8"%3" &gt;" ? %" "%%C"%%. -.</w:t>
      </w:r>
    </w:p>
    <w:p>
      <w:r>
        <w:t>%=%%"%"?#&gt;"?""? %"7"%L&amp;"%66"?"78"8"% %=!9#"E"H="',,@#83" ./0000000. H.</w:t>
      </w:r>
    </w:p>
    <w:p>
      <w:r>
        <w:t>)@ 6C ',,+# . /0000000 %6" % 66%" "6"" %A &gt;# 6" 8 ""# %"" 8%""%"3!9. 1.</w:t>
      </w:r>
    </w:p>
    <w:p>
      <w:r>
        <w:t>8 ?8 '- =" ',,*# 9 $"&gt;""% %" "# ? %A %% 8"6""% "&amp;"# "% 8!"8%C"%%%"="',,@. ),.</w:t>
      </w:r>
    </w:p>
    <w:p>
      <w:r>
        <w:t>6 "# . /0000000 &gt;%6 %%""% %A#""?86%A&gt;%6""%"7?K"&amp;".</w:t>
      </w:r>
    </w:p>
    <w:p>
      <w:r>
        <w:t>" %C96 E? " 8" %$ %&gt;%# " %" 8$%" M % " 7 8$%" % 66%" "6"" )@6C ',,+ 8%" ? " %" % " "3"&gt;"%"6""%#"&amp;""?""="',,@.</w:t>
      </w:r>
    </w:p>
    <w:p>
      <w:r>
        <w:t>%"&gt;"?"""6"%N=7$"% 66%""6""#"?8"8"""%66%%?8 &gt;%"66%"C%#%63""% %%%"%%3"#"3&gt;&amp;6K6. )).</w:t>
      </w:r>
    </w:p>
    <w:p>
      <w:r>
        <w:t>""%')6',,-#%"=8%%""%9 $%"%78""%".</w:t>
      </w:r>
    </w:p>
    <w:p>
      <w:r>
        <w:t>=!9A=")11H#""" %!"="',,@.</w:t>
      </w:r>
    </w:p>
    <w:p>
      <w:r>
        <w:t>%#"6%"%%3"%$" $%""%66%""6""#?C"6K6"!9# %&gt; 4"3# $" %&gt;"6 " $%" M %6 8$%" %$ %&gt;%6 E E"3 &gt;. %66""% 8%%""%</w:t>
      </w:r>
    </w:p>
    <w:p>
      <w:r>
        <w:t>&amp;+()'&amp; ()*+)(',,- 8%"%#6%L#%&gt;%669367 "?%&gt;#"""!9"" $"66C=A!38E666%".%&gt; 4"3$%""$%"?&gt;$"".</w:t>
      </w:r>
    </w:p>
    <w:p>
      <w:r>
        <w:t>%"?8"%"#"9$"&gt;"$C%"# !" $ %% 8E"%# ?" " % %&gt;"6# %?8"&gt;%7&gt;""="',,@. )'.</w:t>
      </w:r>
    </w:p>
    <w:p>
      <w:r>
        <w:t>. /0000000 &gt;%6 % 9 %66""% % 8"$" :"&amp;9; %"&gt; D%66%""6""#?"%&gt;"6% ""% %# %" E %" 66C %66""%8$"%#%&gt;%6"4"3#?"$"M E6" 36# ?" $" "% $" " %"3%"%36.</w:t>
      </w:r>
    </w:p>
    <w:p>
      <w:r>
        <w:t>"""% 66%" " &gt; !" ""% %&gt;$K"".</w:t>
      </w:r>
    </w:p>
    <w:p>
      <w:r>
        <w:t>8 % &gt; 3" " &gt; &amp;6K6# 6"&gt;&gt;"%8%%#?"% 3"96 E 6" OP *2.&amp; 6%" 6 "" %66"66".</w:t>
      </w:r>
    </w:p>
    <w:p>
      <w:r>
        <w:t>%78"%""%8E"%78$"%% 66%""6""&gt;""667C"%%. )@.</w:t>
      </w:r>
    </w:p>
    <w:p>
      <w:r>
        <w:t>8"$"8%%%.</w:t>
      </w:r>
    </w:p>
    <w:p>
      <w:r>
        <w:t>. /0000000 $" ?8" "%" "E 6 % 6" %%. # " 8$""&gt;" 8"6"&gt; =" )11H="',,@.</w:t>
      </w:r>
    </w:p>
    <w:p>
      <w:r>
        <w:t>8" ?87 " 8"$"% %"9 E %6 ',,+ ? " $" % % 66%" "6""# % 7 %$6"&gt;"6.</w:t>
      </w:r>
    </w:p>
    <w:p>
      <w:r>
        <w:t>=% 8%C"% = !9 &gt;"" %" " "E 6# 6K6 " ""% 8" E6 6"%# 6" 8"""&gt;%6.</w:t>
      </w:r>
    </w:p>
    <w:p>
      <w:r>
        <w:t>&amp;2()'&amp; ()*+)(',,-</w:t>
      </w:r>
    </w:p>
    <w:p>
      <w:r>
        <w:t>8" % ? . /0000000 $" % % 66%" "6""6C',,+#E"&gt;&gt;%%#6" ?"6%"%%3"8$""7&gt;""7 6"# "?8" " 7 %66""% 8$"% 8" $"#$&gt;""$%&gt;CQ#%"?% &gt;.&amp;"8$"%?78""""$?7 8$6".</w:t>
      </w:r>
    </w:p>
    <w:p>
      <w:r>
        <w:t>8" C" %" % ""% 6C ',,+ 7 =" ',,* ?" $" K %% 7 . /0000000# ? %$" 6 $%" "%E"%#?"="&gt;""%"6""% &gt;. )+.</w:t>
      </w:r>
    </w:p>
    <w:p>
      <w:r>
        <w:t>./0000000A%"$%#%!38" %".</w:t>
      </w:r>
    </w:p>
    <w:p>
      <w:r>
        <w:t>%%&gt;"8"$"3""3 &gt;"&gt;E%%#76%?8"8"3%"K "" ?" %% " H =" )11H# %" %" 8"&gt;%6 8"% % = !9 " %66"? %6%""%%66""%8$"%.</w:t>
      </w:r>
    </w:p>
    <w:p>
      <w:r>
        <w:t>#"%6K6$%"%"?"6" ""="',,@#"?""E6$"%" ?87%68%C"%%66%""6""%"""% %"$?"%%.</w:t>
      </w:r>
    </w:p>
    <w:p>
      <w:r>
        <w:t>$%"?8"3"96"66"87?K 8%&gt;&gt;" % %"% % % ?%? 6%"&gt; 6"? ? 8"$" 8 " ',,+. 8 C" %" 39&gt;&gt;"!&gt;?"6"&gt;%6"%#%?!9 C"$%"K%8""&gt;"',,1.</w:t>
      </w:r>
    </w:p>
    <w:p>
      <w:r>
        <w:t>$%? %"%C%&gt;%"#"%%6666 $"#%""C%""%. )2.</w:t>
      </w:r>
    </w:p>
    <w:p>
      <w:r>
        <w:t>%&gt;"?#"&gt;%63""? 8" "" %66 %% 7 " 6%6 %L " %66 7 C%66%""6"".</w:t>
      </w:r>
    </w:p>
    <w:p>
      <w:r>
        <w:t>""% %%C% "%""% 8" )H 936 8"$" ?" $%" ? 8"66""%# ? ""%"C8"""%98&gt;#"% $"!9?8"E6#&gt;%3"% %%.</w:t>
      </w:r>
    </w:p>
    <w:p>
      <w:r>
        <w:t>&amp;*()'&amp; ()*+)(',,- )*.</w:t>
      </w:r>
    </w:p>
    <w:p>
      <w:r>
        <w:t>B?%"37=3.</w:t>
      </w:r>
    </w:p>
    <w:p>
      <w:r>
        <w:t>).</w:t>
      </w:r>
    </w:p>
    <w:p>
      <w:r>
        <w:t>""3%""%%%""%')6',,-"= " 3 &gt;%6 " 9 8%" %6# % $C:.*'%"8"$"'*6")1-@&amp;R)@,S.H- 9368"$"-6C)1HH&amp;R)@,.,*S.'*'- 936 " "&gt; E % 8%%""% % '2 &gt;$")1--&amp; &gt; $ "# "" 7 86"""% $ "#%7%6%"8E"6%#%? 7"&gt;""%7: P)'1+1- "%""%3%" : P',,222S P)'-+1+S P)'2',1 &gt;"66"3 6=3#%%%6"%"# ?8"@)$%"%"7""%% $: (+@(',,-),6"',,-S (),'(',,*)-%$6C ',,* "E 936 8"$".</w:t>
      </w:r>
    </w:p>
    <w:p>
      <w:r>
        <w:t>" "% % " '' " ' ?8 "6"# # 8"?"C"E66"" &gt;"E9368:.C "C7 ./0000000:"&amp;9; "7E"3#"%"7!%""= !9$K%$%93%&gt;.</w:t>
      </w:r>
    </w:p>
    <w:p>
      <w:r>
        <w:t>&amp;-()'&amp; ()*+)(',,-</w:t>
      </w:r>
    </w:p>
    <w:p>
      <w:r>
        <w:t>&gt;%"3#=%"K$%66%""6"" !9#"%66""%%"66C:.)1+#)12 "3"!9%""7"3!9:.)1* .) "8"?"!9%%%"K"66"7 8"$" % %3 # 8"""% %% %$ "E 6# &gt; %3"% % % $" &gt; % :. ',, %%7"%83"""I "%8%%9"%%6"?%"J#?" EC"?"&gt;&gt;C:)7* 96"9E. +. . ""$38%""%?%"""? %"%"%%%?"3%#?"6 83"%"66""%#? %%"""%.</w:t>
      </w:r>
    </w:p>
    <w:p>
      <w:r>
        <w:t>%?"8"8"%""%"" ?%".</w:t>
      </w:r>
    </w:p>
    <w:p>
      <w:r>
        <w:t>C. 3" 6 "% %% "3 &gt;6"&gt;6%C67"%""%"6!7 "$ %3"% % # E"" "&gt;&gt; ! "6% .</w:t>
      </w:r>
    </w:p>
    <w:p>
      <w:r>
        <w:t>B 3 7 %6""% %6 ?"%# %" K "6" 7 ""$ 6"""$8""%#%668?"&gt;" %66""% : ('1(',,- @, 6 ',,- %6 "%""% 3# 8% 36"# "8E"%8%""%8%"?"86"#% " "9 %% 7 6"9 "% 89 : P ' .),-(',,- + 6C ',,-S P ' .@@)(',,' '+ =$"',,@S (+)(',,21="',,2S. #%"6"""&gt;# ',,,#.'*+ %6"""E$%&gt; "=?87!&amp;66%".</w:t>
      </w:r>
    </w:p>
    <w:p>
      <w:r>
        <w:t>&amp;H()'&amp; ()*+)(',,-</w:t>
      </w:r>
    </w:p>
    <w:p>
      <w:r>
        <w:t>%C"?:%% &gt;$ 66%""6"".</w:t>
      </w:r>
    </w:p>
    <w:p>
      <w:r>
        <w:t>8 % )' &gt;" $%" ? %93 %&gt; %" "7"3!9.</w:t>
      </w:r>
    </w:p>
    <w:p>
      <w:r>
        <w:t>. P% %? % ?8 8C%"% 66%" "6"" "# %" %66 6# "%:&gt;.&gt;.% "E=%"7%6?" "?6"7%"#6""""8""% . =% 8"% = !9# %66 %% 8"$"#%$&gt;%6""%?8" 7%T7. 2. .</w:t>
      </w:r>
    </w:p>
    <w:p>
      <w:r>
        <w:t>89#%?%A&gt;"&gt;%6 ./0000000H=" )11H?%93%&gt;$"%=!9#%$ 8%C"% 66%" "6""# " " " ?8" " %" 7 8""?"%%#?"""%?%$" % 7 6! % . "E 8&gt;&gt;"6 ? &gt; " " 7 6%6&amp;7 &gt;" $%" ?87 %6 #""&gt;&gt;"$6""?""%%#%" ""?.</w:t>
      </w:r>
    </w:p>
    <w:p>
      <w:r>
        <w:t>3#"C"8%""%8"$"%?8" "" %66 %% 7 " 6%6 %L " %66 7 C% 66%""6""#?%?"$%"?8%C"% 66%" %" %" " "? # % %$". &gt;&gt;# 8 8 !A%!9# " 86K!"""E%63"""3"E "&gt;&gt;"%6"F$%66%""6""#%%% !9$68%"?%%C"%.</w:t>
      </w:r>
    </w:p>
    <w:p>
      <w:r>
        <w:t>C. ./0000000E"C%&gt;%"%&gt;"?8"6" "%8%"6"?.</w:t>
      </w:r>
    </w:p>
    <w:p>
      <w:r>
        <w:t>78"1%""%&gt;%&gt;"%" )H$")111:.&amp;B),) %" E"3 ? 86"""% 6"" %6% "%?6 6"9 %A. ""# 86"""% %" 8C" % %6%6 % 7 %6 86"" ""$3%?8"%"%%"&gt;&gt;" . "%""%#"%A""E"38%"?8 %&gt;%6E%6%?8"&gt;"%6 %&gt;" ?8" 3""66 &amp;" : P '.)@+(',,@ * 6C',,+ %"&gt;%"%86C"%. %"K?""%&gt;"68"67" %C="&gt; "% % % %6%6# 6K6 " "&amp;" %%7$%%""6: P+.2@(',,2*="',,2 %6"#66C%66""%8$"%# "%8$%"=%?"%"$"#"? ./0000000"&gt;" $"%"%"?')6C',,+#"7%# "?"%E?%&gt;%6"%@,$"',,2# %%!9??"&gt;&gt;.</w:t>
      </w:r>
    </w:p>
    <w:p>
      <w:r>
        <w:t>%&gt;4"3#66C%66""%#"&gt;"$%" )2 =" ',,* ?8" %$" !9 9 C%# 7 8E"% 8"%"%3.</w:t>
      </w:r>
    </w:p>
    <w:p>
      <w:r>
        <w:t>K68"8"7&gt;"36 8$688%%#"%6%" ?%D#"98"%$66%"# 6%LE6""%$"6". "" ?%?%&gt;"#%66%!" 8K%"8$"%%66%"#%?"$"M $"',,2""$%&gt;%6".%M%"68"? 8" "$" %6 9</w:t>
      </w:r>
    </w:p>
    <w:p>
      <w:r>
        <w:t>%" 6"? :%66""% 8$"%# . *. . 3" "# % &gt; 8# &gt;" 6"% E ? !?KC%?"%&gt;!".</w:t>
      </w:r>
    </w:p>
    <w:p>
      <w:r>
        <w:t>"3"&gt;" ? " "3 !9 : )' $%C6 $</w:t>
      </w:r>
    </w:p>
    <w:p>
      <w:r>
        <w:t>&amp;),()'&amp; ()*+)(',,- 66%""6"":), %678")1*</w:t>
      </w:r>
    </w:p>
    <w:p>
      <w:r>
        <w:t>?"8%""7"3!9?"66%""6"" .</w:t>
      </w:r>
    </w:p>
    <w:p>
      <w:r>
        <w:t>C. &gt;%9?8"6? ./0000000"6" "E7C%6%66%""6"".%66""&amp; #8$"?8!!7"6"?"8 "$".</w:t>
      </w:r>
    </w:p>
    <w:p>
      <w:r>
        <w:t>" %"# "% 8%C"% 66%" "6""#6K!""%%7"%!9# 8E%""6""67$%""%66" %"$%A""$%"8%6"36""E 6.</w:t>
      </w:r>
    </w:p>
    <w:p>
      <w:r>
        <w:t>. $?"9#%"%!7 ./00000008K &gt;% %" %A H =" )11H % "&gt;&gt; % """% ?" " %% "% "% %&gt;"% 6"?&gt;$%C?8"%".</w:t>
      </w:r>
    </w:p>
    <w:p>
      <w:r>
        <w:t>%#"68!7?# &gt;8"$=?8%%C',,+#$$ % 6"6 " D 66%" "6"" =?8 =" ',,* % %%C68"6""%"#37%67 8?8"%""#?"8E"?&gt;"?88$"66 3.</w:t>
      </w:r>
    </w:p>
    <w:p>
      <w:r>
        <w:t>"6 7 . /0000000 &gt;" 8$%" " 8% "#)11H7',,+#%"%"""%"?8" 8"6"%"%"". 86%"#"$"$" 8 &gt;&gt;" % " "6 6 " $ % 8%C"% 3 % % ? &gt;%66# " 8 %=% %" 7 "3 !9# 8C 8%C"% % 66%" "6"". -.</w:t>
      </w:r>
    </w:p>
    <w:p>
      <w:r>
        <w:t>%""%#%6"# ./0000000%"7 %"$%%=?8',,1#?8""&amp;6K6%%# &gt;%"$"7%%"?66%" "6"""%)@6C',,+. H.</w:t>
      </w:r>
    </w:p>
    <w:p>
      <w:r>
        <w:t>""3#6%6M:.@@ " " % "6" OP )U2,,.&amp;# 7 !3 8"$" ?" %6C :.H-.' S@+ " %%6"?%"S 23 4 86S ""%%%S $%"%"7&gt;"%%6"?%"%%$ ""%%"S "?8"8M86%6S %%"6"OP)U2,,.&amp;7!38"$" 9$S " ?# %&gt;%66 E " H' "$ %" &gt; "C &gt;)-="',,2:P&amp;B)-@.)), ""%&amp;$"C&gt;#$%" %6"9%"C"S66%"%%"""?%"%# 6%"&gt;6%A$%"3%%%6"S" %"K"C&gt;#),,,)+#$%"%%$%" %"?E%""%U"+'P.""%"9 %"% %# "$%? %66 6%A $# %"$ K =%" 7 U$%"S %66"?""%7 !""#$%%#7&gt; "%%6"?%"#$"=""?8"$"#""?8 68""%C"?.</w:t>
      </w:r>
    </w:p>
    <w:p>
      <w:r>
        <w:t>B"3; 6%$A#"S "B!!#66C</w:t>
      </w:r>
    </w:p>
    <w:p>
      <w:r>
        <w:t>&amp;)'()'&amp; ()*+)(',,- %6%66""%%8"$"; 3&gt;&gt;"9;</w:t>
      </w:r>
    </w:p>
    <w:p>
      <w:r>
        <w:t>.$"</w:t>
      </w:r>
    </w:p>
    <w:p>
      <w:r>
        <w:t>";</w:t>
      </w:r>
    </w:p>
    <w:p>
      <w:r>
        <w:t>.%$A</w:t>
      </w:r>
    </w:p>
    <w:p>
      <w:r>
        <w:t>%"%&gt;%6""%%66"?E".</w:t>
      </w:r>
    </w:p>
    <w:p>
      <w:r>
        <w:t>9$#</w:t>
      </w:r>
    </w:p>
    <w:p>
      <w:r>
        <w:t>3&gt;&gt;"9;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