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ACOM/89/2006 vom 11. Oktober 2006</w:t>
      </w:r>
    </w:p>
    <w:p>
      <w:r>
        <w:t>GE Cour de justice, 2006-10-11, DE</w:t>
      </w:r>
    </w:p>
    <w:p>
      <w:r>
        <w:rPr>
          <w:b/>
        </w:rPr>
        <w:t xml:space="preserve">Quelle: </w:t>
      </w:r>
      <w:r>
        <w:t>https://mcp.opencaselaw.ch/entscheid/ge_gerichte_ACOM_89_2006</w:t>
      </w:r>
    </w:p>
    <w:p>
      <w:r>
        <w:t>FR: GE_GERICHTE ACOM/89/2006 du 11 octobre 2006</w:t>
      </w:r>
    </w:p>
    <w:p>
      <w:r>
        <w:t>IT: GE_GERICHTE ACOM/89/2006 del 11 ottobre 2006</w:t>
      </w:r>
    </w:p>
    <w:p>
      <w:pPr>
        <w:pStyle w:val="Heading2"/>
      </w:pPr>
      <w:r>
        <w:t>Regeste</w:t>
      </w:r>
    </w:p>
    <w:p>
      <w:r>
        <w:t>Résumé: Elimination circonstances exceptionnelles, défaut de motivation</w:t>
      </w:r>
    </w:p>
    <w:p>
      <w:pPr>
        <w:pStyle w:val="Heading2"/>
      </w:pPr>
      <w:r>
        <w:t>Volltext</w:t>
      </w:r>
    </w:p>
    <w:p>
      <w:r>
        <w:t>!</w:t>
      </w:r>
    </w:p>
    <w:p>
      <w:r>
        <w:t>"#$! %%%%%%</w:t>
      </w:r>
    </w:p>
    <w:p>
      <w:r>
        <w:t>&amp; '</w:t>
      </w:r>
    </w:p>
    <w:p>
      <w:r>
        <w:t>( &amp; '</w:t>
      </w:r>
    </w:p>
    <w:p>
      <w:r>
        <w:t>!"!#$$% &amp;#&amp;</w:t>
      </w:r>
    </w:p>
    <w:p>
      <w:r>
        <w:t>&amp;' $&amp; !"!#$$% ) (</w:t>
      </w:r>
    </w:p>
    <w:p>
      <w:r>
        <w:t>" ) #$$*+ ,- .//////+ 0 ////// "1 2 03 40-+ 5 -- -674 50 668- 0 60 69 5- 60 5-3-0 93 :-&amp;69 ;</w:t>
      </w:r>
    </w:p>
    <w:p>
      <w:r>
        <w:t>5-- 035?-3-67484-- -@4--&gt;(</w:t>
      </w:r>
    </w:p>
    <w:p>
      <w:r>
        <w:t>6+-60-8--=54---88-3== 50---44-025-3-093(</w:t>
      </w:r>
    </w:p>
    <w:p>
      <w:r>
        <w:t>6?0-6A4-60 8-6-5--@--( '(</w:t>
      </w:r>
    </w:p>
    <w:p>
      <w:r>
        <w:t>- $34?#$$*( -+50- 060-3-6--9B450-B 404--674( 3+,(.//////- 00 = 6B44 -674 - @4-- 0- 3- 5@934=5-?---67428-50#$$*( C(</w:t>
      </w:r>
    </w:p>
    <w:p>
      <w:r>
        <w:t>"D3-#$$%+3--6? 05--,(.//////=----=0=5- --44?--674-@4--(@--6- 425-3-0,0E2=-6?0-- 06 =5 0D 63- 53-B =5 --94 4+ 2 -- = 50- - 60?4 -3- ?-B- ?4F=-69B450( *(</w:t>
      </w:r>
    </w:p>
    <w:p>
      <w:r>
        <w:t>-803-#$$%+50-56002A4 -=44+?-B-60-5--(</w:t>
      </w:r>
    </w:p>
    <w:p>
      <w:r>
        <w:t>50- 5F 600 A+ - G $ 6 @A444530-40--0?-% 4#$$%( %(</w:t>
      </w:r>
    </w:p>
    <w:p>
      <w:r>
        <w:t>0-- C4#$$%+-5 -B-8-025-00 0-4--+ -- =5- 3- 46-+ - 5?-</w:t>
      </w:r>
    </w:p>
    <w:p>
      <w:r>
        <w:t>5 50D6-8-(6+,(.//////50-6600 AA460-0(0--63-8-5?D566--(</w:t>
      </w:r>
    </w:p>
    <w:p>
      <w:r>
        <w:t>&amp;C $&amp; !"!#$$% 1(</w:t>
      </w:r>
    </w:p>
    <w:p>
      <w:r>
        <w:t>6-0 #3-#$$%+,(.//////8-66--(3-0- -= 4 84- - @4--( 3- 060 404- 8- 50 0- 44 63- 5- B44 --6-- -H4--:-&amp;69; H -.3-08B-0&gt;-A&amp;BF6 = - 0- BB0 - 46- -- 0 3- =5- 88-6---44?404- 0 60-5 (</w:t>
      </w:r>
    </w:p>
    <w:p>
      <w:r>
        <w:t>3-)=-933-?0-53- 6 G 64- 0D 4B0 4 =5- 3- 060 #C 34?#$$*(50--062F(</w:t>
      </w:r>
    </w:p>
    <w:p>
      <w:r>
        <w:t>-25-0-- C4#$$%25-5 04 =4(5BB-&gt;20-A4 44 A-94 -&gt;+ 2 6-3 3A 6-=26-46@-404-3'$3- #$$1(</w:t>
      </w:r>
    </w:p>
    <w:p>
      <w:r>
        <w:t>. 8-B - -8- 40- 0?- 3- #$$% 6 ?H-+40-B00-2F+-8-=500 5-00 3- D-8-0 6 2 4-- # #* 803- #$$% - ----602A4( !(</w:t>
      </w:r>
    </w:p>
    <w:p>
      <w:r>
        <w:t>0-- #* 3- #$$%+ 566-- 00 D0 0-- 50-4-- C 4 #$$% 8-40( 5 6+ 5-00 53- 6 ?-674-@4--+--60?24--2 5--+56+-50-6600AA4803-53- D4--3-04--64-4E-3-6 440 B 2 F+ -46-? 3 6--6- -3 0B-96B44 +3-60?4-8405</w:t>
      </w:r>
    </w:p>
    <w:p>
      <w:r>
        <w:t>3-?5-&amp;-(0--88--4644 50-63-88B2F=5-50-64 602A4803-#$$%-00( "(</w:t>
      </w:r>
    </w:p>
    <w:p>
      <w:r>
        <w:t>060#%4-#$$%69B8844-- 5-3-0:-&amp;69; F94 5- 4 5- 064@7+I&gt;(</w:t>
      </w:r>
    </w:p>
    <w:p>
      <w:r>
        <w:t>.-+0-64-5?--674 84---@4--(</w:t>
      </w:r>
    </w:p>
    <w:p>
      <w:r>
        <w:t>8- =5- 50- -- 2 04-- 4 5@-3#$$*+,(.//////3-=5-0-68-B06984- 600( 26--6-A+50-6?-B-(</w:t>
      </w:r>
    </w:p>
    <w:p>
      <w:r>
        <w:t>6+B3-4402F%803-#$$%4--0- -06- #803-#$$%4(</w:t>
      </w:r>
    </w:p>
    <w:p>
      <w:r>
        <w:t>0-0--+23-5-0--50-4-- 4 2 6-?--0 504 = 4( $(</w:t>
      </w:r>
    </w:p>
    <w:p>
      <w:r>
        <w:t># D-#$$%+5 D(</w:t>
      </w:r>
    </w:p>
    <w:p>
      <w:r>
        <w:t>0-03-=--=3-46-,(.//////3-J -8- 44 4-- 2 5--( 067 -+-3---=0=5-----674-@4-- ?#$$*=5-53-00=54-#$$%(</w:t>
      </w:r>
    </w:p>
    <w:p>
      <w:r>
        <w:t>AA4803-#$$%+-0-?-B-( 44&amp; 2+50-53-6-46-?D-8-? -53-8-= #3-#$$%(53--8-40-A4- 69-5A4D-8-624-- ##*803- 64- 6 54 - A6-( K+ -8-40-0-0 3-#$$%-0-0-86-=52 9B4 5--+ -8- 40- 3- J 6- -= D66960365A4( 8-+,(.//////3- 6-26-%803-#$$%B2F4J4=44G-2 93-5A42=-3-5?-B-60( 0-53-D4---04---5--66--6 2 B( .5- 53- 8-+ 5-- - - 00 80 6--6- 50- 6 46-? 3 6B44 50 A 64-4 =-A-B-60AA4 ?-B-(</w:t>
      </w:r>
    </w:p>
    <w:p>
      <w:r>
        <w:t>&amp;% $&amp; !"!#$$% (</w:t>
      </w:r>
    </w:p>
    <w:p>
      <w:r>
        <w:t>.=-+00B02DB(</w:t>
      </w:r>
    </w:p>
    <w:p>
      <w:r>
        <w:t>LLLLL</w:t>
      </w:r>
    </w:p>
    <w:p>
      <w:r>
        <w:t>(</w:t>
      </w:r>
    </w:p>
    <w:p>
      <w:r>
        <w:t>D0 46 - 69 D--- 460+ 060 #% 4- #$$% 0-- 66-- #* 3- #$$% 3?:(%#-5-3-0#%4- "1'&amp;M '$E(!1 9B45-3-0164? "!!&amp;M '$($%E(#%#1 9B4 - -8 A 60 566-- #* 803- "11&amp; 0-4-00-;</w:t>
      </w:r>
    </w:p>
    <w:p>
      <w:r>
        <w:t>( -56?4FCA-880063 --5-*60-0E</w:t>
      </w:r>
    </w:p>
    <w:p>
      <w:r>
        <w:t>?( =- 5 6 ? 4--44 C 6 404- E</w:t>
      </w:r>
    </w:p>
    <w:p>
      <w:r>
        <w:t>&amp;1 $&amp; !"!#$$%</w:t>
      </w:r>
    </w:p>
    <w:p>
      <w:r>
        <w:t>( =-+884DA3?+4-3044-=0 6-=D696035A4+60 62A4?-B-2A46=---E</w:t>
      </w:r>
    </w:p>
    <w:p>
      <w:r>
        <w:t>( =- 6 6 0- 50 8-A0 6 5- ' 60 9B4(&gt; *(</w:t>
      </w:r>
    </w:p>
    <w:p>
      <w:r>
        <w:t>3 004 8- 0- -&amp; 6-9 6-+ - 66K=,(.//////004-2---+-=-- 00 0 1 ) #$$*+ 03 5?- -674 84---@4--(</w:t>
      </w:r>
    </w:p>
    <w:p>
      <w:r>
        <w:t>+-46-0-4493( 6+5?-674=54-#$$%=5-3- --=0 A 6? 0 5-- =5- 5?-- 2 8- 50#$$*(</w:t>
      </w:r>
    </w:p>
    <w:p>
      <w:r>
        <w:t>=-6433--5?- -67484--6-50-4--6-=5 0+5--63-84-866 50-4--( %(</w:t>
      </w:r>
    </w:p>
    <w:p>
      <w:r>
        <w:t>0-49B4=50--?-4F C54?-B444(+2-803- #$$%+5600A4---G$6 @ --6-( 5 6 0B- 2 06- 30 -40--0%4#$$%-60566-----0 6- #3-#$$%66-+0 3-#$$%+-8-40- A4=00-D-8-0624-- ##* 803-+ 60--( 6- -8- 40- -- B4-3B--6065-!@-88 9B4660-&amp;(</w:t>
      </w:r>
    </w:p>
    <w:p>
      <w:r>
        <w:t>0=+-8--D-8-5?2 -803-#$$%(</w:t>
      </w:r>
    </w:p>
    <w:p>
      <w:r>
        <w:t>--50-4--0---46-( 1( ( 2 A4- - 6?94 0 0 6 50- 803- #$$%+ 4- 0B0 6 64-9 8- 60 566-- 0 6 -8- 0 3- #$$%+ 63- --A6-5-##-0'(</w:t>
      </w:r>
    </w:p>
    <w:p>
      <w:r>
        <w:t>.D-6+NA6-=--=- 6--94 B3 6 N0-( = - + -- 3J 9 A6- = - 88</w:t>
      </w:r>
    </w:p>
    <w:p>
      <w:r>
        <w:t>&amp;! $&amp; !"!#$$% 6? 00 )4 630 6 ( D-6 846--65--588-: ,#"#$$%#13-#$$%E ,1##$$* 04?#$$*E ,C #$$*"D-#$$C-( 1E , '#$$* 1 4 #$$*+ -( *&lt;( -0 8- -6 N B 63- N660--+ = N? : ,#'#$$% #! 4 #$$%E , #$$* D3-#$$*E , $##$$C #?#$$C080-0&lt;(</w:t>
      </w:r>
    </w:p>
    <w:p>
      <w:r>
        <w:t>?( 5- DB = 6?94 B3 0 3-J -0044--A6-: ,C"#$$* )#$$*E ,1%#$$ ' 4-#$$ E ,*$#$$# 14- #$$#&lt;+--8-=886?-00630 =5 66 -0 - 040 6 50- : , *#$$% ! 4#$$%E , "#$$# 34?#$$#&lt;( --+4- =5 0- - 5 4- @FO- -46 3 6@46@-+ K -4 40-4A F 0--30 6 0 0 -- -- A6- : ,C%#$$C #C 4- #$$C&lt;( 3@+ 5 6 5A--A6-50--3= 6?94 0+ 4- 5F 8- --- 4--46?040: ,1 #$$* ## 34? #$$*&lt;( DB0 4J4 5 0- 50 6 600 A A4 -3= 6 - -3 B4+ 44 8-=5--3-6F@@06-: ,#'#$$% #!4#$$%E ,1##$$* 04?#$$*&lt;( 8-+5 6-A6-50-F 6?940+4-886?50-60?- -5A4: ,1*#$$* *04?#$$*&lt;(</w:t>
      </w:r>
    </w:p>
    <w:p>
      <w:r>
        <w:t>(</w:t>
      </w:r>
    </w:p>
    <w:p>
      <w:r>
        <w:t>569+4-3-0--66--646 46-806--0--8-40-A= -0B0-A6-(</w:t>
      </w:r>
    </w:p>
    <w:p>
      <w:r>
        <w:t>( 0D2N-60-=N46 -A6--3=0660 N66--+ 80 3- 3-0 - -- NJ - : ,1!#$$% #! ) #$$%E ,#"#$$% 60-0E ," """#1D3- """E0---889N , *#$$% !4#$$%P3---NJ53-0030 4P-A6-3-00A4-04-D0 -N?-8-40-&lt;(-NJ+B-6 - $+C #"-0#--800-46-= 88 ?-B- 6 N-0 NA4- - 6?94</w:t>
      </w:r>
    </w:p>
    <w:p>
      <w:r>
        <w:t>&amp;" $&amp; !"!#$$% 6- : I C(#$$#$$* * 04? #$$*+ -( C+ -0 2 6?--A I '#080-0(&lt;</w:t>
      </w:r>
    </w:p>
    <w:p>
      <w:r>
        <w:t>(</w:t>
      </w:r>
    </w:p>
    <w:p>
      <w:r>
        <w:t>04-6NA--A6- N-##-0'60N66--+5---- 3-0-NJ(</w:t>
      </w:r>
    </w:p>
    <w:p>
      <w:r>
        <w:t>8( N66- 6 2 6 64-9 8- NA- - A6-( 6 88 = N?B63-N660--02N-3-0: , #$$* D3-#$$*E , $##$$C #?#$$C080-0&lt;(- 9 -46-? 06 3-- - NJ 4-9( !(</w:t>
      </w:r>
    </w:p>
    <w:p>
      <w:r>
        <w:t>3=-609+4-+0--0 -3F025--8-=N-04-NA-- A6-N-##-0'( "(</w:t>
      </w:r>
    </w:p>
    <w:p>
      <w:r>
        <w:t>--B0446G:(''&lt;(</w:t>
      </w:r>
    </w:p>
    <w:p>
      <w:r>
        <w:t>LLLLL</w:t>
      </w:r>
    </w:p>
    <w:p>
      <w:r>
        <w:t>( )*</w:t>
      </w:r>
    </w:p>
    <w:p>
      <w:r>
        <w:t>+,-. /!0 03?-D0#%4-#$$%6,-.////// 0-- 66-- 5- 60 5-3-0 93 #* 3- #$$%E -."0 54E 0--E 3--25-60630--E -=N-N66GN044E</w:t>
      </w:r>
    </w:p>
    <w:p>
      <w:r>
        <w:t>&amp; $ $&amp; !"!#$$% 44-= 60 0-- 2 ,- .//////+ 2 5- 60 5-3-093+3-D--=5-3-0+--=5064 5--6?-=( .-0B;,4H-+60-660E ,4QQ--,-@+44?( 444--5-3-0; B88-9;</w:t>
      </w:r>
    </w:p>
    <w:p>
      <w:r>
        <w:t>(-&amp;</w:t>
      </w:r>
    </w:p>
    <w:p>
      <w:r>
        <w:t>60-660;</w:t>
      </w:r>
    </w:p>
    <w:p>
      <w:r>
        <w:t>(H-</w:t>
      </w:r>
    </w:p>
    <w:p>
      <w:r>
        <w:t>6-840--0044-=0A6-(</w:t>
      </w:r>
    </w:p>
    <w:p>
      <w:r>
        <w:t>93+</w:t>
      </w:r>
    </w:p>
    <w:p>
      <w:r>
        <w:t>B88-9;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