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ACOM/87/2007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https://mcp.opencaselaw.ch/entscheid/ge_gerichte_ACOM_87_2007</w:t>
      </w:r>
    </w:p>
    <w:p>
      <w:r>
        <w:t>FR: GE_GERICHTE ACOM/87/2007 du 11 octobre 2007</w:t>
      </w:r>
    </w:p>
    <w:p>
      <w:r>
        <w:t>IT: GE_GERICHTE ACOM/87/2007 del 11 ottobre 2007</w:t>
      </w:r>
    </w:p>
    <w:p>
      <w:pPr>
        <w:pStyle w:val="Heading2"/>
      </w:pPr>
      <w:r>
        <w:t>Regeste</w:t>
      </w:r>
    </w:p>
    <w:p>
      <w:r>
        <w:t>Résumé: élimination ; circonstances exceptionnelles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'!,"! $$,7#C( $$,J '!@#! $$ .( $$ 6&amp;</w:t>
      </w:r>
    </w:p>
    <w:p>
      <w:r>
        <w:t>&amp;</w:t>
      </w:r>
    </w:p>
    <w:p>
      <w:r>
        <w:t>2&gt;* (::(+ :((3 +.(; - ::( - C(:( (( D-(&amp; * ::* C(++;(::(+*..:(/D(2(+ (2 +* /+( - D-(* .E. ( ((0/-(4 '! $! $$@%. $$@ (&amp;@+:+(+6&amp;(C9+;1+(--</w:t>
      </w:r>
    </w:p>
    <w:p>
      <w:r>
        <w:t>%!" !""#! $$% D-(1( (+74+((N&amp;AC( #""%6*:(2(:(:0-?3.:((:.((D;(*1( -2 --O .&gt;D* : -( 1 +(+ .. 0 3 .?D+(&amp; G&amp; &amp;</w:t>
      </w:r>
    </w:p>
    <w:p>
      <w:r>
        <w:t>1-3*(::(+:((3+2;+-:( ;1( ( I 2( 0 8+ +* ( ;(* C(- * - D-( 1( (+7&amp;2.E.((.+9+*;(1+=+- -(31((-(&gt;8.9*(22=9 1+9*-2-((.&amp;</w:t>
      </w:r>
    </w:p>
    <w:p>
      <w:r>
        <w:t>?&amp; D-?3.++9+*?2; -(..+(D:(+1(-&gt;(1(* +-&gt;=(&gt;+-(*-(-(.+(.&amp; -(3.+2(-+1::(+92*? +(.-2-E9++9(* C(- &amp; . . 1( 1(.- ::( ? +. + D.&amp;&lt;-(3-(*-++DE2( 1 .( ? +.? $$@&amp; * D ?32 -+( 1(-(+2(.(:.-0D-(;+&gt; D(1D.C(1? $$,&amp;&lt;19(+-( +9+*(9(1.(+-.+(&amp;</w:t>
      </w:r>
    </w:p>
    <w:p>
      <w:r>
        <w:t>&amp; +2;+31;(1((0 (9+(-+9;(:.(&amp; +9* -(.9+(;+ G2( $$,*1(:.+31 *((;.2.;1(+(9( GC( $$,&amp;&lt;.-(* ;.-::(-.1::-? (( ? +. +&amp; 1 - 2( ; (-+.(C(0-.? $$,--+-( F;1(+(+-+0(1? $$,;1-(3 (C(:(1?1+&gt;0(1D.&amp; "&amp;</w:t>
      </w:r>
    </w:p>
    <w:p>
      <w:r>
        <w:t>.(3;(-+3*:;1D. ( D-( ;( ( (.?* :+ 1 - :&gt;( (.(9-2(1--+((;((:(+-1( (+7 *(.;1((+1+(.((-?3. +--2(E&amp; #$&amp;</w:t>
      </w:r>
    </w:p>
    <w:p>
      <w:r>
        <w:t>((9+..-P4&amp;776&amp; QQQQQ</w:t>
      </w:r>
    </w:p>
    <w:p>
      <w:r>
        <w:t>G!" !""#! $$% ) (,</w:t>
      </w:r>
    </w:p>
    <w:p>
      <w:r>
        <w:t>-./0 1!2 +2?(C+# . $$%-'())))))) +((--((:+(1+(,:+2( $$%J /0"2 CJ (;/(/--P/+..*(+1(.(+J ( ;* :.+. D ( G (2 ( :++ (? :++#%C( $$@4F&lt;#%7&amp;##$6*-++((-E-+ C ;( (2 (:(( -2 (? :++* - 2( .(3(-?(J.+.((((;(* .(:.=-2-(9.(J( (E+(?:++*#$$$#A*-2(--2( +(; D (( /( A F&amp; -+ +(( -(3 -( * (2;+ .. .= -2* (2 E C( 0 /2(J ..(; -+ +(( 0 '( )))))))* 2( C((; 1(2(+* 0 :+ ( 1+( (( ;1 +-. 1((-?(;&amp; &lt;(+95'.2=*-+(J '.RR(((RR('(*..? ...((1(2(+5 9::(35</w:t>
      </w:r>
    </w:p>
    <w:p>
      <w:r>
        <w:t>&amp;2(</w:t>
      </w:r>
    </w:p>
    <w:p>
      <w:r>
        <w:t>-+(5</w:t>
      </w:r>
    </w:p>
    <w:p>
      <w:r>
        <w:t>&amp;2=</w:t>
      </w:r>
    </w:p>
    <w:p>
      <w:r>
        <w:t>-(:.+((++..(;+D-(&amp;</w:t>
      </w:r>
    </w:p>
    <w:p>
      <w:r>
        <w:t>"!" !""#! $$%</w:t>
      </w:r>
    </w:p>
    <w:p>
      <w:r>
        <w:t>32*</w:t>
      </w:r>
    </w:p>
    <w:p>
      <w:r>
        <w:t>9::(35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