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ACOM/87/2004 vom 30. August 2004</w:t>
      </w:r>
    </w:p>
    <w:p>
      <w:r>
        <w:t>GE Cour de justice, 2004-08-30, DE</w:t>
      </w:r>
    </w:p>
    <w:p>
      <w:r>
        <w:rPr>
          <w:b/>
        </w:rPr>
        <w:t xml:space="preserve">Quelle: </w:t>
      </w:r>
      <w:r>
        <w:t>https://mcp.opencaselaw.ch/entscheid/ge_gerichte_ACOM_87_2004</w:t>
      </w:r>
    </w:p>
    <w:p>
      <w:r>
        <w:t>FR: GE_GERICHTE ACOM/87/2004 du 30 août 2004</w:t>
      </w:r>
    </w:p>
    <w:p>
      <w:r>
        <w:t>IT: GE_GERICHTE ACOM/87/2004 del 30 agosto 2004</w:t>
      </w:r>
    </w:p>
    <w:p>
      <w:pPr>
        <w:pStyle w:val="Heading2"/>
      </w:pPr>
      <w:r>
        <w:t>Regeste</w:t>
      </w:r>
    </w:p>
    <w:p>
      <w:r>
        <w:t>Résumé: Rappel de la notion de circonstances exceptionnelles. En l'espèce, la recourante a dû faire face à l'attaque cérébrale de sa mère et au décès de son père en 2002 ce qui l'a plongée dans la dépression. Cet état dépressif a affecté son jugement et sa capacité de concentration lors de la session d'examens d'automne 2003 (selon certificats médicaux). Recours admis.</w:t>
      </w:r>
    </w:p>
    <w:p>
      <w:pPr>
        <w:pStyle w:val="Heading2"/>
      </w:pPr>
      <w:r>
        <w:t>Volltext</w:t>
      </w:r>
    </w:p>
    <w:p>
      <w:r>
        <w:t>!" #$% !"# $!% &amp;'% %</w:t>
      </w:r>
    </w:p>
    <w:p>
      <w:r>
        <w:t>&amp;</w:t>
      </w:r>
    </w:p>
    <w:p>
      <w:r>
        <w:t>" ' (</w:t>
      </w:r>
    </w:p>
    <w:p>
      <w:r>
        <w:t>(</w:t>
      </w:r>
    </w:p>
    <w:p>
      <w:r>
        <w:t>)*+,) +*-,,+*../ ' 01</w:t>
      </w:r>
    </w:p>
    <w:p>
      <w:r>
        <w:t>!2$"1&amp;0/3'$0454&amp;6%$7$%2$&amp; $22 $8 9$'$ :'$2 6;$'*..*1 2$8 ? @ ?$ 6A $' $72 $ $%$ $%:'%$$6B2 62$$%86$'$ % $ % 6$C2 71 *1</w:t>
      </w:r>
    </w:p>
    <w:p>
      <w:r>
        <w:t>6$$%6B22&amp;3$ % %#*../&amp;2%A 7%# !2"1 $ *&amp;D/,&amp;..'&amp;%222$ &amp; % /&amp;*D1 /1</w:t>
      </w:r>
    </w:p>
    <w:p>
      <w:r>
        <w:t>%:)'# $% 9% %# *../&amp; 05 % %# *../&amp; % $ $ $$%9B$%1 $$%$$==!2"1 %' $2$? ? 9'%$%# &amp; 22$:6 &amp; 2%A7%$8/&amp;..1 -1 *E % %# *../&amp; !2 "1 ?%2 %%$ $% % $$% 6$2$ $% %$$ 6 %$ $%%'%$%#2$:1</w:t>
      </w:r>
    </w:p>
    <w:p>
      <w:r>
        <w:t>$'%=?$ =2:'$ '$ $26 =#2%$2$ *..* =%: $ 2%$6% %#2F21 $% %#:2 ?2$$B&amp; G %2$ 8 $ $1</w:t>
      </w:r>
    </w:p>
    <w:p>
      <w:r>
        <w:t>% &amp;:%:$7';%2% $%=$6%7 $%1"%%#:2 &amp;8'%$6 $?=6 %'&amp; $ % A ;2 9 $7 # % %'%$ % $%' $%6B21 D1</w:t>
      </w:r>
    </w:p>
    <w:p>
      <w:r>
        <w:t>$$% %%$ $% 0 2# *../&amp; ? %?$2 $$%6B$%% =6$%?$# %# 2$:6 %2 ?$ =2% $?$'%=8 6$%%%$ $%$ $??$ 1 ,1</w:t>
      </w:r>
    </w:p>
    <w:p>
      <w:r>
        <w:t>*02#*../&amp;!2"1$$%22$$%% 9$'$ (@ 9 % % $$% $ 1 6 $$2 ?B2% $?$'%=%%%%$ $% ?$ 8 6$7%$%%;?$6 %$8 ?$2$:$ $%$ $%1 51</w:t>
      </w:r>
    </w:p>
    <w:p>
      <w:r>
        <w:t>$0-3'$*..-&amp;!!16 % $ %?$ F !2"1126% %$6$2 $?$%'%$%2 6 %1 #2 &amp; $ % 8 $ $% 6?? $? $$2 86 $%$$%=1</w:t>
      </w:r>
    </w:p>
    <w:p>
      <w:r>
        <w:t>)/+,) +*-,,+*../ E1</w:t>
      </w:r>
    </w:p>
    <w:p>
      <w:r>
        <w:t>$ %22 $-?'$*..-&amp;!2"1%?$2 $% % =6 ' ' 6 2$= *..*+*../ =$ $ 8 # 7'2 1 % ;% 1 $$ = A;%%7 $ !1 '$ %?$2 = 7' %#:2 2: :%:&amp;B 2 $2A;$= : $2% &amp; '$ H $?)B$B ': =$ '$ $2 ?%2 $ $ $ $ 2 A;% ; $= 2$2 B1 $$'$ 72 %?$2 =6 $' $ 2 = &amp; %$ $ $ 8 $ % $'$ $1 !2 "1 % $$2 8 = $$%%%$ $%%$ 8=9%$ %$8%22 2$A6 :? 2 6;$'*../+*..-1 41</w:t>
      </w:r>
    </w:p>
    <w:p>
      <w:r>
        <w:t>'$ 8 2$ = $% 6?? $?&amp; ? 6A %%D?'$*..-1 0.1</w:t>
      </w:r>
    </w:p>
    <w:p>
      <w:r>
        <w:t>$$%D?'$*..-2%'$$%&amp;3 2 $ $%6?? $?1 001</w:t>
      </w:r>
    </w:p>
    <w:p>
      <w:r>
        <w:t>%?%0*2*..-&amp;6$'$ %3 % 8 %?$2 $% $$% =1 %$ ?$ = % 6$ $22$ 2 % 2$ %$: B =$$ 6$8?$?8%#:2 $%??$% $1 % &amp;=$'$ 38?? $'$ $%A&amp;$ G % 2%A ?$ 6'%$ 2B$22 6$ 6$ %%%%# $2%$2%A2$$2$2 %#1</w:t>
      </w:r>
    </w:p>
    <w:p>
      <w:r>
        <w:t>01</w:t>
      </w:r>
    </w:p>
    <w:p>
      <w:r>
        <w:t>$$7% $$%%%$ $%02#*../ $ 3 $ 7 ?%2 $ : 9 %$ %2 &amp; % '#( 1,*%$9$'$ *,2$045/)I0/.J 1E5 :72 9$'$ 5 2#04EE)I0/.1.,J 1*, *5 :72 $ $? B % 9%%$ $% % *D ?'$ 0455)@1 *1</w:t>
      </w:r>
    </w:p>
    <w:p>
      <w:r>
        <w:t>"%9 1,/1/&amp;%$ $%9$2$ $% $ % ?$B 1 9 1 ** 1 * $% =9 $2$ 9 $ =$ ;% 8 B2%8$%9B2B=$ ' :72 9 ($ 1@%9 $ =$#$ B2 2$ $?$B:72 9 ($ 1#@1 /1 1 "%6 10*1* D:72 6 ? " "6% %# *..*( @&amp;$ $$$ %# $ 2%A$%7</w:t>
      </w:r>
    </w:p>
    <w:p>
      <w:r>
        <w:t>)-+,) +*-,,+*../ 8-&amp;.. $% 6 $?$8/&amp;..(1*@1 6;8$% 6 %2&amp;6 $ ?$2$:% =6$$ %# 2%A7%$8/&amp;..(1D@1 9 10/10$ 1# &amp;#$ ;?$$ $? $2$? &amp;6 $ =$6%# 2 2$:6 2%A7%$8/&amp;..1</w:t>
      </w:r>
    </w:p>
    <w:p>
      <w:r>
        <w:t>#1</w:t>
      </w:r>
    </w:p>
    <w:p>
      <w:r>
        <w:t>9:&amp;86$$%6B26% %#*../&amp;% %# 2%A7*&amp;D/,&amp;..'&amp;%222$ &amp; % /&amp;*D12%A%# $?$ BB$7 10* 0/</w:t>
      </w:r>
    </w:p>
    <w:p>
      <w:r>
        <w:t>9B%$ &amp;%= &amp;8F $2$? 1 -1 1 % 8 2$ $ ? $ G $ $% B $%&amp;9 1**1/&amp;' 6$2$% 1</w:t>
      </w:r>
    </w:p>
    <w:p>
      <w:r>
        <w:t>#1 "% 3$ % &amp; 9 B $% = $ $% =$ $$:2 7' % 9 $ 1 %= $% B $%% &amp;$ $%'F :B $%=$ ?? # % G2 %'% 19B2 $% B $%&amp;%A%$ $%97%'%$ 9$ $%=$$%?:%$#$$ ;%$$ $% $%1 &amp; ?$ &amp; # $ % $ $% 8 9 %$ 2$= $2$ 8 '$?$ = )$ 9 # %'%$ 9$ $%=$$ %?$($$%1052$*..*J1D ?'$*..*J"1*-2*..-@1</w:t>
      </w:r>
    </w:p>
    <w:p>
      <w:r>
        <w:t>1 $=% %H =:6%; 7%$$% B $%($$%1* 2#*..*J1,%G *..*@1'2F27'%#:2 =$ ' 72 F 7 $ $% B $% 3 $?$ %%7 $% $%$ $% $ ($$% 103$ *../@1"97$ %#:2$8 A;$= ;A$=&amp; % 22 %=?? $%&amp; % %=9% ':&amp;' $A ;2 '$9 $ $2$ %%'%$ % $%1</w:t>
      </w:r>
    </w:p>
    <w:p>
      <w:r>
        <w:t>1</w:t>
      </w:r>
    </w:p>
    <w:p>
      <w:r>
        <w:t>6:&amp; $ $% = % G ?$ ? 8 6 = # 2: $$ =6 : % : 6 *..*1 $% 2$ A;%%7$= %$ %&amp; 8 '%$ ;%1$$=A;%%7$!1&amp;%?$2 = %#:2A;%%7$=% %??% %=':2 2 $ #$ = % $? ?? % 372 $ % $%%$%9B29 %2*../1</w:t>
      </w:r>
    </w:p>
    <w:p>
      <w:r>
        <w:t>1 62# 2 2 $ 72 %2 $% 82F26F =$?$6B $%1</w:t>
      </w:r>
    </w:p>
    <w:p>
      <w:r>
        <w:t>)D+,) +*-,,+*../ %%$ $$F 2$ $$% =1% %$ : % F 2$ 8 %# 2$: $ % 6 2$=*..-+*..D1 D1</w:t>
      </w:r>
    </w:p>
    <w:p>
      <w:r>
        <w:t>6$$ $7&amp;$6A$'%$ 2%2 1% A $%$%'$ ?$ &amp; %22K 7??$:&gt;</w:t>
      </w:r>
    </w:p>
    <w:p>
      <w:r>
        <w:t>1</w:t>
      </w:r>
    </w:p>
    <w:p>
      <w:r>
        <w:t>1%'A</w:t>
      </w:r>
    </w:p>
    <w:p>
      <w:r>
        <w:t>%$%?%2 $$% %22$=B $1</w:t>
      </w:r>
    </w:p>
    <w:p>
      <w:r>
        <w:t>:'&amp;</w:t>
      </w:r>
    </w:p>
    <w:p>
      <w:r>
        <w:t>7??$:&gt;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