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ACOM/86/2007 vom 11. Oktober 2007</w:t>
      </w:r>
    </w:p>
    <w:p>
      <w:r>
        <w:t>GE Cour de justice, 2007-10-11, DE</w:t>
      </w:r>
    </w:p>
    <w:p>
      <w:r>
        <w:rPr>
          <w:b/>
        </w:rPr>
        <w:t xml:space="preserve">Quelle: </w:t>
      </w:r>
      <w:r>
        <w:t>https://mcp.opencaselaw.ch/entscheid/ge_gerichte_ACOM_86_2007</w:t>
      </w:r>
    </w:p>
    <w:p>
      <w:r>
        <w:t>FR: GE_GERICHTE ACOM/86/2007 du 11 octobre 2007</w:t>
      </w:r>
    </w:p>
    <w:p>
      <w:r>
        <w:t>IT: GE_GERICHTE ACOM/86/2007 del 11 ottobre 2007</w:t>
      </w:r>
    </w:p>
    <w:p>
      <w:pPr>
        <w:pStyle w:val="Heading2"/>
      </w:pPr>
      <w:r>
        <w:t>Regeste</w:t>
      </w:r>
    </w:p>
    <w:p>
      <w:r>
        <w:t>Résumé: Exmatriculation ; droit d'être entendu</w:t>
      </w:r>
    </w:p>
    <w:p>
      <w:pPr>
        <w:pStyle w:val="Heading2"/>
      </w:pPr>
      <w:r>
        <w:t>Volltext</w:t>
      </w:r>
    </w:p>
    <w:p>
      <w:r>
        <w:t>!"</w:t>
      </w:r>
    </w:p>
    <w:p>
      <w:r>
        <w:t>#$%"!&amp;&amp;&amp;&amp;&amp;&amp;&amp; !""#"!$%&amp; &amp;</w:t>
      </w:r>
    </w:p>
    <w:p>
      <w:r>
        <w:t>'(</w:t>
      </w:r>
    </w:p>
    <w:p>
      <w:r>
        <w:t>'()**' )(++,)(--. ) */</w:t>
      </w:r>
    </w:p>
    <w:p>
      <w:r>
        <w:t>&amp;" 0000000$""*,..$"%1"&amp; 2"3 4&amp;" (--*$ 4" 562 #"7&amp;8 " 9 5"22""&amp;"%""/!&amp;962/ (/</w:t>
      </w:r>
    </w:p>
    <w:p>
      <w:r>
        <w:t>/ 0000000&amp;""$"%1"(--($9 &amp;%&amp;562#"7&amp;8$:5"4&amp;""/"" 5"22"95"%"3%;"'3 &amp;7""?2"4&amp;2":/ "%""4&amp;2"35 5 2": (--('(--@$ "$ 5&gt; " 2"3 " 562$9&amp;%5(--@'(--A/</w:t>
      </w:r>
    </w:p>
    <w:p>
      <w:r>
        <w:t>5" 5 (--@'(--A$ &amp; 5%" &amp;B&amp; " 562 &amp;": / &amp;:$ " "2" "?2 "4&amp;2":&amp;&gt;4"$"8 *-&amp;%27(--A/ @/</w:t>
      </w:r>
    </w:p>
    <w:p>
      <w:r>
        <w:t>32$ / 0000000 4&amp;2 2 !82 4/ &amp;!"" C 2" 4 &gt;!&amp;&amp;8" " 5"&amp;;"'3 ""8"4"&amp;"2""&amp;#1</w:t>
      </w:r>
    </w:p>
    <w:p>
      <w:r>
        <w:t>2&amp;"4 :53 6 5$ / 0000000 " ! &amp; AE"+-:&amp;2&amp;2"&gt;/ / 000000054&amp;2 &amp;&amp;""&amp;&amp;""&amp;/ D/</w:t>
      </w:r>
    </w:p>
    <w:p>
      <w:r>
        <w:t>32$ / 00000004&amp;262!82 4$ 5 &amp; C 2" 4 " &amp;&amp;2": &amp;" ;"'3 "% "82 7 8"&amp; 5"$ 5 &amp; C 2" 4 " 4" 5&gt; "% "82 7 "%"" 2!2":/ 1 2"3 24*@&amp;&amp;7(--+&amp;*D&amp;%27(--+$ "&amp;&amp;&amp;"%"""/ +/</w:t>
      </w:r>
    </w:p>
    <w:p>
      <w:r>
        <w:t>&amp;" &amp;": (+ &amp;&amp;7 (--+ 9 &amp;" &amp;!&amp;$ / 0000000 &amp;"" " &amp; " &amp; 2""&amp;41 1/"$7""5&amp;"""F2"&amp;</w:t>
      </w:r>
    </w:p>
    <w:p>
      <w:r>
        <w:t>'@)**' )(++,)(--. ""&amp;G(,&amp;&amp;7(--+$ / 00000002&amp;&gt; 41 1%&amp;&amp;"%5"22""&amp;41 1/ ./</w:t>
      </w:r>
    </w:p>
    <w:p>
      <w:r>
        <w:t>""&amp;5"2""&amp;#1 5&gt;:9:$ % 6&amp;" H ""&amp; 562""&amp; / 0000000$:"""8"4""%""&amp;2"""%&amp;" ";"'3 41 1"%9F2"&amp;""&amp;G$&amp;&amp;57 %"&amp;"82&amp;&amp;"IC/</w:t>
      </w:r>
    </w:p>
    <w:p>
      <w:r>
        <w:t>&amp;$ ""&amp; .2(--. &amp;"" &amp;9 2"&amp;(,&amp;&amp;7(--+/</w:t>
      </w:r>
    </w:p>
    <w:p>
      <w:r>
        <w:t>&amp;$"4"""2%&amp;"&amp;732&gt;% &amp;" 8"3 $ &amp;22 &amp;732 &amp;82$2"9C5&amp;8!8"5&amp;&amp;""&amp;/ ,/</w:t>
      </w:r>
    </w:p>
    <w:p>
      <w:r>
        <w:t>D B" (--.$ !4 1 ""&amp; &amp;&amp;""&amp;$ "8"4"9 / 0000000"8/</w:t>
      </w:r>
    </w:p>
    <w:p>
      <w:r>
        <w:t>&amp;732&amp; / 0000000"JC&amp;%3 44:&amp;/2"&amp;(,&amp;&amp;7(--+ &amp;"""&amp;5"2""&amp;#1 $":5%" &amp;&gt; 4 1 1 % 5 "22""&amp; "3 4/</w:t>
      </w:r>
    </w:p>
    <w:p>
      <w:r>
        <w:t>:"&amp;%"&amp;"&amp;&amp;"IC&amp;"JC &amp;% 3 &amp;" #1 / ""&amp; 5"2""&amp; .&amp;%27(--+"%6&amp;"575&amp;&amp;""&amp;""&amp; 562""&amp;"""B"4"/ *-/</w:t>
      </w:r>
    </w:p>
    <w:p>
      <w:r>
        <w:t>&amp;""&amp;&amp;&amp;""&amp;$ / 00000004&amp;2&amp;3 &amp;22""&amp; &amp; 5"%" ;"'3 #1 $9&amp;732&amp;82/4"%&amp;"&amp;$ : ""&amp; &amp;&amp;""&amp; D B" (--. &amp;44 5 2&amp;"%"&amp; "44" :5 5 &amp; 6 &amp;276 2&amp;&gt; &amp;% 5&amp;&amp;""&amp;/"%&amp;:&amp;%"&amp;"&amp;&amp;&amp;"IC$ 2&amp;L"5&amp;&amp;2"&amp;L"5%4$ 5&amp;8 !8 5""&amp; 5&amp;&amp;""&amp;$ &amp;" 5C 4&amp;2&amp;&amp;&amp;""&amp;/"57&amp;%&amp;"5""&amp; &amp;"3:2"&amp;(,&amp;&amp;7(--+"JC2" &amp;&gt;41 1&amp;&gt;#1 $%F""7" &amp;"2"""4G/ 4"$"B8""&amp;DB"(--.7""&amp; &amp;95"&amp;""&amp;DB"(--.$%&amp;"&amp;"% 1 9&amp;2"&amp;6"":59"""&amp; 64"5%&amp;/ **/</w:t>
      </w:r>
    </w:p>
    <w:p>
      <w:r>
        <w:t>5"%" &amp; , &amp;J (--./ &amp; %" 62"9B"5"%"$""&amp;5"2""&amp;% 4"""%6&amp;"575&amp;&amp;""&amp;2!82 4 &gt; 4/ ""&amp; 562""&amp; &amp;" """&amp;&amp;:5"&amp;%"&amp;% 1</w:t>
      </w:r>
    </w:p>
    <w:p>
      <w:r>
        <w:t>74"5"B8":55":"9""&amp;/</w:t>
      </w:r>
    </w:p>
    <w:p>
      <w:r>
        <w:t>":&amp;77:&amp;"K""&amp;5"2""&amp; .&amp;%27(--+$"3&gt;%&amp;&gt;95"": 5""$2"&amp;""&amp;/"""&amp;%"%&amp;&gt; "85%"&amp;956"5&amp;44"&amp;/</w:t>
      </w:r>
    </w:p>
    <w:p>
      <w:r>
        <w:t>&amp;" 5"2""&amp; &amp;2&amp;" 5"""&amp; : ""&amp; 5"2""&amp;H"562""&amp;5""&amp;"2&amp;"$ 9 2&amp;" : " 5" '2 2" 4/ 1 5%"282M%$"5""&amp;&amp;&amp; 562""&amp;/</w:t>
      </w:r>
    </w:p>
    <w:p>
      <w:r>
        <w:t>&amp;:""&amp;DB"(--.&amp;""44"222&amp;"%/</w:t>
      </w:r>
    </w:p>
    <w:p>
      <w:r>
        <w:t>&amp;H : ""&amp; &amp;&amp;""&amp; &amp; 6""2 9 2&amp;"&amp;&amp;"%&amp;&gt;46(@2(--.883 :'"%&amp;&gt;92%"2&amp;/&amp;2&amp; 1</w:t>
      </w:r>
    </w:p>
    <w:p>
      <w:r>
        <w:t>"&amp;"&amp;""":2&amp;"&amp;"95"/</w:t>
      </w:r>
    </w:p>
    <w:p>
      <w:r>
        <w:t>158"&amp;"IC&amp;$&amp;"3:"'" 5%"&amp;":"'"56"2":5""J&amp; 56&amp;"#1 /5&gt;%"7&amp;%&amp;" 5""&amp; 1 $"3"&amp;5&amp;%&amp;" 2"3/ &amp;&gt; 4 1 1 5%" 2&amp;&gt; %&amp;" :5 &amp;5"2""&amp;"&amp;"543&amp;$</w:t>
      </w:r>
    </w:p>
    <w:p>
      <w:r>
        <w:t>'D)**' )(++,)(--. &amp; 5%" &amp;" 9 : &amp; &amp;" &amp;" 2"/ &amp; 4":&amp;"2"&amp;(,&amp;&amp;7(--+"&amp;""&amp; 5"2""&amp;$ &amp; 6 " "": :5" %"" 5"22""&amp; 41 1/</w:t>
      </w:r>
    </w:p>
    <w:p>
      <w:r>
        <w:t>5"%"&amp;B&amp;/ *(/</w:t>
      </w:r>
    </w:p>
    <w:p>
      <w:r>
        <w:t>1:&amp;"$89B8/</w:t>
      </w:r>
    </w:p>
    <w:p>
      <w:r>
        <w:t>*/</w:t>
      </w:r>
    </w:p>
    <w:p>
      <w:r>
        <w:t>""8&amp;""&amp;&amp;&amp;""&amp;DB"(--."B "84&amp;2"35&amp;"&amp;2$&amp; %7;/@@&amp;"5"%"(+2"*,.@NN*@-O /E.E,3825"%".27*,EENN*@-/-+O /(+(.382""46&amp;5&amp;&amp;""&amp;&amp; (D4%"*,..'=/ (/ / 2C "2 8"4&amp;" &amp;" C " &amp;2 :5" &amp; 9 5&amp;7B""8/</w:t>
      </w:r>
    </w:p>
    <w:p>
      <w:r>
        <w:t>7/ 8"4 &amp; :" 4&amp; 4 9 &amp; &amp; "%""$ &amp;22"44":5"J44&amp;2"3&amp;82 $&amp;9""&amp;5"2""&amp;" &amp;&gt;#1 .&amp;%27(--+/ "$""JC "%&amp;: &amp;&amp;""&amp; 9 ""&amp; " C 62"$ &amp;"&amp;"$95&amp;"&amp;""&amp;562""&amp;/</w:t>
      </w:r>
    </w:p>
    <w:p>
      <w:r>
        <w:t>/ 2C2$ 8"4 &amp; 5&amp;&amp;""&amp; 4 !&amp;"6 ""2%"&amp;"%"#1 $"": 4642"""58"5&amp;7"&amp;5" ! &amp; &amp;22 ;"N3 &amp; '"$ " " " "2&amp;"7 5&gt; &amp;&amp; 9 2/""8"&amp;44""3&amp;2"3&amp;"&amp;4"/</w:t>
      </w:r>
    </w:p>
    <w:p>
      <w:r>
        <w:t>'+)**' )(++,)(--.</w:t>
      </w:r>
    </w:p>
    <w:p>
      <w:r>
        <w:t>#&amp;&amp;$%5"%"$:82 2&amp;"%"27/ 44$&amp;".&amp;%27(--+ &amp;"8$:5&amp;9 #1 $:"2&amp;:5""&amp;&amp;""/ &amp;$" %&amp;&gt;95 4 1 1 4" %" &amp; &amp; 4 !824*@&amp;&amp;7(--+$4:5"K":5"&gt; &amp;F2"&amp;""&amp;G2"&amp;/$4"$ &amp;L 1 4" %" &amp; . 2 (--.$ ""&amp;562""&amp;95&amp;"8"&amp;$:"&amp;4"2 :&amp;%"7"&amp;":"""%&amp;&gt;9/ "2&amp;:5"4J8"&amp;5&amp;L"""/</w:t>
      </w:r>
    </w:p>
    <w:p>
      <w:r>
        <w:t>:"3:&amp;56&amp; %&amp;"4&amp;2&amp;&amp;""&amp;&amp;""&amp;"%944$9&amp; 2&amp;"&amp;82%&amp;:" &amp;9&amp;&amp;"%""/</w:t>
      </w:r>
    </w:p>
    <w:p>
      <w:r>
        <w:t>/ &amp; &amp;$ &amp; 27 " : F2"&amp;""&amp;G(,&amp;&amp;7(--+&amp;":"&amp;! &amp;" 9 &amp; "2""&amp; #1 / 82 &amp; " &amp;%"$ &amp;22 &amp;% 9 4&amp;" "" 2"&amp; ;F &amp;" " $ &amp;&gt; 4 1 1G= &amp; &amp; "$ &amp;22&amp;2"3"8 $)Q22 %&amp;4"%"&amp;"$&amp;%&amp;&amp;222%"&amp; 2&amp;&amp;"&amp;CP /G</w:t>
      </w:r>
    </w:p>
    <w:p>
      <w:r>
        <w:t>15" %" : 57 "&amp; "" 2"&amp; &amp; &amp;" % 8" &amp;""&amp; &amp;$"52&amp;":F2"&amp;""&amp;G&amp;" :"&amp;5"""8&amp;""&amp;5"2""&amp;"#1 /</w:t>
      </w:r>
    </w:p>
    <w:p>
      <w:r>
        <w:t>&amp;$&amp;"6"49""&amp;562""&amp; 5":&amp;"5%7"&amp; &amp;&gt; 4 1 1$ " N :"&amp; 5 9 C ! 53N:&amp;&amp;"&gt;/&amp;"&amp;5"2&amp;5 :562""&amp;5H&amp;5"&amp;:8"% 4"""%;%&amp;"9B&amp;"@7"'&amp;=/</w:t>
      </w:r>
    </w:p>
    <w:p>
      <w:r>
        <w:t>'.)**' )(++,)(--.</w:t>
      </w:r>
    </w:p>
    <w:p>
      <w:r>
        <w:t>""&amp;5"2""&amp;5&gt;&amp;$:"4&amp; !&amp;"/ @/ / 5" +@ " @ %&amp;" : &amp;""&amp; 5"22""&amp;$ 562""&amp;$5"""&amp;5"2""&amp;""&amp; 4"6/</w:t>
      </w:r>
    </w:p>
    <w:p>
      <w:r>
        <w:t>" (( (@ " "%2 5"2""&amp; 562""&amp; "/""2"%5"(( 62" &amp;" 2&amp;" 3 &amp; "2""&amp;$ 9 2&amp;" 5%&amp;" 2" 9 5""4;/(@/A=/</w:t>
      </w:r>
    </w:p>
    <w:p>
      <w:r>
        <w:t>53$"&amp;:&amp;"2"#1 $ ""&amp;4&amp;!&amp;"45%&amp;"&amp;/"$ 6 2 !82 4 &amp; 4 4 &amp;$&amp;2%5"(-"@/ ""&amp; 5"(@$&amp;62""&amp;"&amp;4"24&amp;/</w:t>
      </w:r>
    </w:p>
    <w:p>
      <w:r>
        <w:t>"&amp;:5965"(@$ 1 "&amp; 5 28 2M% &amp;&amp; 562""&amp;$ '" "% &amp;2":2 &amp;" 2&amp;" 3 5"2""&amp;$ 57 52""&amp;4/</w:t>
      </w:r>
    </w:p>
    <w:p>
      <w:r>
        <w:t>7/ "$&amp;":562""&amp;5" JC&amp;&amp;:5""&amp;&amp;&gt;41 1/ B9%!:6""8":"&amp;""/</w:t>
      </w:r>
    </w:p>
    <w:p>
      <w:r>
        <w:t>44$ 562""&amp; 5 " 5 &gt;&amp;&gt;2 56"&amp; 4"""%5"%"$":5"(@"@%&amp;":5" 62"C"22"9&amp;%""&amp;%""/</w:t>
      </w:r>
    </w:p>
    <w:p>
      <w:r>
        <w:t>""$"&amp;&amp;7"8"3&amp;&gt;4 1 15"2"9"%"82"P $"&amp;" 9"22"$""&amp;562""&amp;"&amp;4" B"/ A/ / 13&amp;962"8"4:"43"4":29 ""&amp;&amp;&amp;""&amp; 1 &amp;562""&amp;&amp;/ ""&amp;!44&amp;2762:2/</w:t>
      </w:r>
    </w:p>
    <w:p>
      <w:r>
        <w:t>7/ 4" 57&amp; %&amp;" 57"2 "&amp;2 "2" 4" "/ 5H 9 &amp;22""&amp; :5 2:2 "C"79 1 /4""&amp;6C22"$ &amp; &amp;""&amp; :" &amp;" 9 562""&amp; 57 282M%&amp;"&amp; 1 &amp;&amp;562""&amp;/ 4"&amp;5"&amp;2$&amp;&amp;$&amp;6:"&amp;</w:t>
      </w:r>
    </w:p>
    <w:p>
      <w:r>
        <w:t>'E)**' )(++,)(--. 62" &amp;" ( "N$ :" &amp; " 53/</w:t>
      </w:r>
    </w:p>
    <w:p>
      <w:r>
        <w:t>"%&amp;:&amp;2&amp;"%"&amp;"44"/"8"4"9 562 $ &amp; :5&amp; " &amp;"&amp; 4"""% :"&amp;/%2C258"&amp;27!&amp;":&amp; " 4" &amp; &amp; 5"%" %&amp;" &amp;"/</w:t>
      </w:r>
    </w:p>
    <w:p>
      <w:r>
        <w:t>&amp;"57&amp;"!2"34"""%2" &amp;"$%C%&amp;&gt;9 1 &amp;"&amp;/</w:t>
      </w:r>
    </w:p>
    <w:p>
      <w:r>
        <w:t>/ &amp; " 44 82 5%&amp;" &amp;2 1 $ &amp; 2C2 :5" %" 4" 2 &amp; &amp;&amp;""&amp; 4 9 5" *- " ( &amp; "% 4"$%"&amp;&amp;&amp;"IC/</w:t>
      </w:r>
    </w:p>
    <w:p>
      <w:r>
        <w:t>&amp;" IC 8"4&amp;2$%"&amp;"&amp; &amp;" H " ""&amp; "$ "22 5"4 &amp;3:5B&amp;%"&amp;"&amp;""&amp;/</w:t>
      </w:r>
    </w:p>
    <w:p>
      <w:r>
        <w:t>&amp;&amp;"$3&amp;$C2"%&amp;&gt;9 1 &amp; &amp;% ""&amp; &amp;"$ &amp; 6"%2 562""&amp;&amp;/ D/</w:t>
      </w:r>
    </w:p>
    <w:p>
      <w:r>
        <w:t>""82&amp;2K;/@@=/</w:t>
      </w:r>
    </w:p>
    <w:p>
      <w:r>
        <w:t>&gt; %! " 5&amp; "2" P# *5---/' 9 / 0000000:"8"2""35%&amp;:""&amp;"&amp;</w:t>
      </w:r>
    </w:p>
    <w:p>
      <w:r>
        <w:t>'*-)**' )(++,)(--. ;/E./( O/+3824"$2&amp;2 "2"&amp;2"""%*-B"*,E+N D*--@$"7 %&amp;" 5/ @A =/ 5"%"$ :" &amp;27$ % !82&amp;/</w:t>
      </w:r>
    </w:p>
    <w:p>
      <w:r>
        <w:t>RRRRR * )+</w:t>
      </w:r>
    </w:p>
    <w:p>
      <w:r>
        <w:t>,-./!0"1 %7&amp;"B+B"(--. &amp;" 0000000&amp; ""&amp;&amp;&amp;""&amp;"%""&amp;2"""%&amp;"".2 (--.O ./#1 52O ""&amp;.2(--.O %&amp;" 9 "%""&amp; 2"""% &amp;" " &amp; &amp;% ""&amp;&amp;"O ":5"5K52&amp;2O &amp;"2"P#*5---/'9 &amp;" 00000009!85"%" 3%O " :$ &amp;4&amp;22 6 " E( "% &amp;" 4 "7 4*.B"(--D;#'1*.@/**-=$""&amp;C&amp; B&amp; :" "% &amp;"4""&amp; '% "7 4$ %&amp;" &amp;2"3&amp;"7"O22&amp;"&amp;&amp;""":&amp;"&amp;$ 2&amp;"42&amp;&gt;%&amp;"8&amp;&amp;&amp;2"O" &amp;"C"74$*---*A$%&amp;"&amp;&amp;%&amp;" &amp;":6&amp;""&amp;I"A(#/""&amp;"3 &amp;"&amp; &amp;$ "%&amp;: &amp;22 2&amp;&gt; %$ &amp;"% C B&amp;" 9 I%&amp;"O &amp;22": ""&amp; 9 !"" #"!$ %&amp; &amp;$ 9 "%""&amp;2"""%&amp;""$%"B"":5"%""" :525""&amp;7":/</w:t>
      </w:r>
    </w:p>
    <w:p>
      <w:r>
        <w:t>'**)**' )(++,)(--. 1"8 $"O "1!!$227 &amp;2&amp;22""&amp;&amp;5"%"</w:t>
      </w:r>
    </w:p>
    <w:p>
      <w:r>
        <w:t>&amp;"&amp;4&amp;2""&amp;&amp;22":6"/</w:t>
      </w:r>
    </w:p>
    <w:p>
      <w:r>
        <w:t>3%$</w:t>
      </w:r>
    </w:p>
    <w:p>
      <w:r>
        <w:t>844"3&lt;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