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ACOM/85/2007 vom 3. Oktober 2007</w:t>
      </w:r>
    </w:p>
    <w:p>
      <w:r>
        <w:t>GE Cour de justice, 2007-10-03, DE</w:t>
      </w:r>
    </w:p>
    <w:p>
      <w:r>
        <w:rPr>
          <w:b/>
        </w:rPr>
        <w:t xml:space="preserve">Quelle: </w:t>
      </w:r>
      <w:r>
        <w:t>https://mcp.opencaselaw.ch/entscheid/ge_gerichte_ACOM_85_2007</w:t>
      </w:r>
    </w:p>
    <w:p>
      <w:r>
        <w:t>FR: GE_GERICHTE ACOM/85/2007 du 3 octobre 2007</w:t>
      </w:r>
    </w:p>
    <w:p>
      <w:r>
        <w:t>IT: GE_GERICHTE ACOM/85/2007 del 3 ottobre 2007</w:t>
      </w:r>
    </w:p>
    <w:p>
      <w:pPr>
        <w:pStyle w:val="Heading2"/>
      </w:pPr>
      <w:r>
        <w:t>Volltext</w:t>
      </w:r>
    </w:p>
    <w:p>
      <w:r>
        <w:t>!"#!$%&amp;</w:t>
      </w:r>
    </w:p>
    <w:p>
      <w:r>
        <w:t>''(&amp;)******* ! !"#$! !</w:t>
      </w:r>
    </w:p>
    <w:p>
      <w:r>
        <w:t>%&amp;'&amp;(% ')(*'&amp;((+ + *,</w:t>
      </w:r>
    </w:p>
    <w:p>
      <w:r>
        <w:t>- .//////# ////// *0+1# !-- 2 3 4 - 3 ! 5 6 7 %2 8 *01), !-- 9 :! ! -; 34 3 4- ! 2&amp;(-5*0)&amp;# !- ! 3 $ ,</w:t>
      </w:r>
    </w:p>
    <w:p>
      <w:r>
        <w:t>%D'&amp;(% ')(*'&amp;((+</w:t>
      </w:r>
    </w:p>
    <w:p>
      <w:r>
        <w:t>2-#!93 $ 3 4- A&amp;EC! 3! *000%&amp;(((# -!A*((C23! &amp;(((% &amp;((*, D,</w:t>
      </w:r>
    </w:p>
    <w:p>
      <w:r>
        <w:t>*F!$-5&amp;(((#-.//////!- ! ! 2 3!:: ! 3% $ 7 %2@ 8,G!!5 !- #!:: 3 :-&gt;#!6 $ *00D, +,</w:t>
      </w:r>
    </w:p>
    <w:p>
      <w:r>
        <w:t>!*+&gt;$ &amp;((&amp;#3!A-.////// 543 $ E(C#! !&amp;&amp;!$-5 &amp;(((D(!$-5&amp;((* E,</w:t>
      </w:r>
    </w:p>
    <w:p>
      <w:r>
        <w:t>&amp;E !!5 &amp;((&amp;# - %! 3 7 %2@ - % ! 8 = - .////// ! ! A 5 # A - ! 4 3 4- !%!5 4! 7 %2@ 8,G!!$ - #!-- 6D(!!5&amp;((&amp;A# 3 ! !55- ! $ A - # :=! : $, 63 5: ! 3 !5!!$ !3 -H 2 3#$3!5 !33 $ , F,</w:t>
      </w:r>
    </w:p>
    <w:p>
      <w:r>
        <w:t>*E $ &amp;((D# - .////// ! !$ - !!23,3:: !!!:: 6 A - ! - , G! 5 6 I!! J# - 6 @ IK-4 !-59 - :# 3 $- :$!5, 4 # - .//////!$ $ !: !2# 6 ! $- &amp;((D# :!- - .////// 63 !!-55! !#!! -3 D*!L&amp;((D#!:!--A3 E+ &amp; 24-: 9--5! 4*&amp;&gt; &amp;((&amp;7E *(,(+M %2@8,!6# 2 A - ! !$ ! 2 $!N ! 4 3 ! 5 6 :! ! 3- !!2$7 %2@8, ),</w:t>
      </w:r>
    </w:p>
    <w:p>
      <w:r>
        <w:t>**&gt; &amp;((D#-.//////!2- !!$ ! 3 $ 3 !3, 5 6- 3-!N# : - !393 $ *((C!A -,</w:t>
      </w:r>
    </w:p>
    <w:p>
      <w:r>
        <w:t>%+'&amp;(% ')(*'&amp;((+ 0,</w:t>
      </w:r>
    </w:p>
    <w:p>
      <w:r>
        <w:t>* -5 &amp;((D# - %! = !$ :! -.//////!!A5 #A-, !3!3 H! 663A3 3 # $ ! - 3 ,G! # 3N$ ! !% !A6-.//////! $ A9 &amp;EC, *(,</w:t>
      </w:r>
    </w:p>
    <w:p>
      <w:r>
        <w:t>! D -5 &amp;((D # - .////// !: - -9 ! $ #$ !-! :63 $!6 !&gt; : ! 3 4A&amp;EC&amp;((D%&amp;((+, 3$! 6 $ # ! - # ! ! 6 3$ -- #&amp;E!L&amp;((D# A!:4 ! 4-#5 63 =: H344-! H! , **,</w:t>
      </w:r>
    </w:p>
    <w:p>
      <w:r>
        <w:t>E-5&amp;((D#- %! - !$ - A , ! ! A 6 $ # 2 $! = $! $!- # 63 :56 3 ! $ 3 4 O! ! - $ O, *&amp;,</w:t>
      </w:r>
    </w:p>
    <w:p>
      <w:r>
        <w:t>E-5&amp;((D4-#- %! ! - -.//////,G:A3 H! 663 $ * -5 &amp;((D# $ ! $ -.//////! 3$ 3 $ !: !, # ! !- 6 ! $ H 6# :563 4 $ A- #$ : 4! 6- 3! A# %666H 3 4-# ! :: -&gt; 96 ! $ !:! ! 66 - 6 - .//////$ $ 3, !6!24 4$ !$63!!$ -2$ : 3 -; 6, : : ! $ %A%$ -.//////# ! !4 !H - ! !5!! $ - %! #5- -A3 $ !: !%A, *D,</w:t>
      </w:r>
    </w:p>
    <w:p>
      <w:r>
        <w:t>!0-5&amp;((D#3!!NA3 ! -#!43 $ *((C,-! $ !#: 4 !-9A !# 63 A -.//////$ ;!% $ !2!L &amp;((&amp; 6 3 $ !: ! 3 $ 45 A &amp;EC#2 -5&amp;((D,!6#$ ! A</w:t>
      </w:r>
    </w:p>
    <w:p>
      <w:r>
        <w:t>%E'&amp;(% ')(*'&amp;((+ 2#3! 4 ! : 9*$ &amp;((D#-$ 4 *F$ &amp;((D, *+,</w:t>
      </w:r>
    </w:p>
    <w:p>
      <w:r>
        <w:t>&amp;0 -5 &amp;((D# - .////// = !&gt;! - - %! ! ! , G! !- 5 - !--#3!5&gt;O! !O : !,- .////// $!A3 !$! $ #!63$ =# &gt; # ! ! H! ! &amp;E C 6 ! - $ 4 : ! - % 6 3 !- 5$ $ A*((C %#!633$ = !-! $9 6 -! 5 ,$ !$N 4$ 4 ! 9$ 3$!# - 6 !!! : # A!!#3$ 54, *E,</w:t>
      </w:r>
    </w:p>
    <w:p>
      <w:r>
        <w:t>D( -5 &amp;((D# :!--.//////6!!- : 4 -! -5&amp;((D!6 $ 6 3 4- ! 6 # : 3 !$ ! 3 2$, 3 $ A ! $ ! %- !!- !4 63 , *F,</w:t>
      </w:r>
    </w:p>
    <w:p>
      <w:r>
        <w:t>)!!5&amp;((D#-.//////- A3 !! 4 ! 4$! 7 %2@ N 8 ! $ ! ! 5 6 ! !6 36 ! ! !-!- $ %A%$ 2$, - 3-!A: !-! 4-A93 $ &amp;EC, *1,</w:t>
      </w:r>
    </w:p>
    <w:p>
      <w:r>
        <w:t>! *1!!5&amp;((DA#3 ! $! 6 , *),</w:t>
      </w:r>
    </w:p>
    <w:p>
      <w:r>
        <w:t>&amp;+!!5&amp;((D ! -.//////## #! ! - %! ,G!!5 # - 6 3 !$ ! A $ 6 3 3$ ! $ A *(( C, # 3-!N H4 - %! 3$ 2:! A 4 -.//////,$ !: 5 NH!!4 6, G3 :$!5#$ - :$3 32 !-53HH5!- #$$ !4!4 6, *0,</w:t>
      </w:r>
    </w:p>
    <w:p>
      <w:r>
        <w:t>E-5&amp;((D#NH!!4!!3$ !, ! 3 $ 3 4-,!-- !3$ !#36 5NH 63 AI</w:t>
      </w:r>
    </w:p>
    <w:p>
      <w:r>
        <w:t>%F'&amp;(% ')(*'&amp;((+ !-! :: --5N:! !-! ! , 6!- !!$ : - A 63 !2 ,</w:t>
      </w:r>
    </w:p>
    <w:p>
      <w:r>
        <w:t>G!! 3 ! 5 6#5! 63$ # $ 63 !&gt;!:! ! $ !#-.//////-! 3 !$! !3 4 !! , &amp;+,</w:t>
      </w:r>
    </w:p>
    <w:p>
      <w:r>
        <w:t>&amp;*$ &amp;((+# !A-.////// 1- &amp;((+!!-!!, &amp;E,</w:t>
      </w:r>
    </w:p>
    <w:p>
      <w:r>
        <w:t>D( $ &amp;((+# - .////// 2 ! 3 - ! ! 3 4 ! ! # - 6 $ !-- 6 !-! 3$ - 9# !-% !96$ , &amp;F,</w:t>
      </w:r>
    </w:p>
    <w:p>
      <w:r>
        <w:t>1 - &amp;((+# - .////// ! - ! !-!!#2!633$ !2A3 4 !! , &amp;1,</w:t>
      </w:r>
    </w:p>
    <w:p>
      <w:r>
        <w:t>)&gt; &amp;((+#3 !-!!#2$! A 3-5 2!! ,</w:t>
      </w:r>
    </w:p>
    <w:p>
      <w:r>
        <w:t>!$-5-5&amp;((D#$ -NH!!4! ! !NH!!4 6 !- !# 9 : !: -!3 : -! !!- ,G!! ! !#5 *0-5&amp;((D# !A: !556#3 ! $!NH!!4 6#-.////// $! 93 $ &amp;EC#! A! !9 -!- -!, &amp;),</w:t>
      </w:r>
    </w:p>
    <w:p>
      <w:r>
        <w:t>&amp; &gt; &amp;((+# ! 3 3 !! !# ! ! $5 , - ! ! ! 4 6 3 :! ! !! ! 6# !3 6!$ ! 3 $ # $ 39 4-! $ !,</w:t>
      </w:r>
    </w:p>
    <w:p>
      <w:r>
        <w:t>! 3 $ &amp;((+#A $ $ ! 3# 6 ! ! 2 :4 !6 ! A 4, N!-- !!$ ! # - .////// !$ 4!# -5 &amp;((D ! -! # 6 ! $ ! !5&gt; ! $ - A ! !,$ 39 -!-6 3- N , 3 ! !! # !-2- ! , !# ! -! ! : $ $ !-- 6# 9 !!,! 4 -5!4 !#! 3$ # #! ! &amp;((+, ! -A -.//////! 4-!3! &amp;((D% &amp;((+#$ ! !#:=! ! #3 63A 63 ! : $ &gt; ! 3 $ , -!-%A# ! &amp;E !L &amp;((D# ! ::3-! ! #! : - # 3 - 3 ! !$ ! 3 $ 3#- !93 $ *((C,! 3 &amp;((D# 63$ %- AA 3! !- $# 6 $ !- !9 !: ! 3 , 5 3 H 6 34 9 $-3 ! !$ !: !,- %! $H H !A $ -.//////,</w:t>
      </w:r>
    </w:p>
    <w:p>
      <w:r>
        <w:t>9- 6 NH!!4 $ ! ! NHN 6 - 3 ! , 3 !-5A9::!!!NH!!4 6#6 : ! 2!5&gt; :- 3$3 4$ : , ! - 23$ ! !: !, N NH!!4 $ 5! " 3,</w:t>
      </w:r>
    </w:p>
    <w:p>
      <w:r>
        <w:t>5, - %! $ !-.//////!- 2:! $ &amp;(((#A3! !3$ ! ! #63 !$ :: - , ! 5!4 $ 6! #! :: A#6 : 63$ :! A $A3H#A-! 639 ,$ !$!- ,$ $3 : - &amp;(((#2 "!4 A! &amp;((&amp;# $ ! 3 $ ! ! A E( C, !63 $ !3-3 5: 3 *((C#6 !3 !3 $ $,3 ! $ H- # 5: 6 ! # - : !- 3 63:$ &amp;((+, G! U $ ! 35! A 3 :!- &gt; ! -H 2 , 4- $ !-- - -.//////!-!N!: $! ! $ $ ,</w:t>
      </w:r>
    </w:p>
    <w:p>
      <w:r>
        <w:t>&amp;((D# ! $ A 3!! 3 3 $ 2# !93 $ !A*((C#$ ,5 !:! ! 3 $ A- #! !4# !-- !H 3 # - $ N !!, !43 $ ! - ! 3 $ 3#6 ! !!!- 6,! ! $ A *(( C!$ -AN$ A 93 $ ,-.//////$ N63 A ,$ A -.//////# ! 4&gt;3 $ 3 A - , $ : 3 9 3 $ *(( C, $ - ! N:! !- - .//////#!--: !-! $ 3 # - ! ! $ ! !: !, $ 5!H - 3$ ! - !: ANH!!4,!# $ $!63! $ 6 ! A 4#- -! 3$ !$ ! ,</w:t>
      </w:r>
    </w:p>
    <w:p>
      <w:r>
        <w:t>NH!!4H43$ ! !6$ 3- 9# ,</w:t>
      </w:r>
    </w:p>
    <w:p>
      <w:r>
        <w:t>, 6!! *(&gt; &amp;((D $-.//////#$ $!6 $ A&amp;EC,$ 63 5: 3! 3 $ AE(C 3 !$-5&amp;((&amp;,2:9 !# A! ! !6 !-.//////$ $!6#- A !! # $ -A$! 2, :: 9 ! 3 ! 2$ !: A 3 4-A- !$ - ,$ !! - .////// &amp;E !L &amp;((D $ - ! 4-#-63$ ! ! : - %! , $ H! ! ! 3 ! ! 4,3N$ !A&amp;EC5 -- 3!! A63 N ,</w:t>
      </w:r>
    </w:p>
    <w:p>
      <w:r>
        <w:t>$ ! #! - %! E-5 &amp;((D# !3-93 $ *((C,</w:t>
      </w:r>
    </w:p>
    <w:p>
      <w:r>
        <w:t>, ! 4A 6$! A !&amp;+!!5&amp;((D#$-.//////# ! ! ,! !# $ 6 !-HA : 3 $ 3 #!- 3 - $ - %! ! A $ , -.////// ! $ A ! 6 : - ! A &amp;E C :!, $ !-A9 ! #!!--, % - 63A93 $ &amp;EC$ :$!5- %! , DF,</w:t>
      </w:r>
    </w:p>
    <w:p>
      <w:r>
        <w:t>!*(- &amp;((F#!!9 #2$! - ! ! 6!!, - ! 39# - NH NH!H RQ# 35 !!96 ! $@</w:t>
      </w:r>
    </w:p>
    <w:p>
      <w:r>
        <w:t>*, 3 - .////// - % # ! ! &amp;((D# 3 - 2 4 2 4- 4424! !%!5 4! 93 $ &amp;EC#! E%FH!- V</w:t>
      </w:r>
    </w:p>
    <w:p>
      <w:r>
        <w:t>%*D'&amp;(% ')(*'&amp;((+</w:t>
      </w:r>
    </w:p>
    <w:p>
      <w:r>
        <w:t>&amp;, 3-.////// -% -3 - 2 4 2 4- 4 42 4 ! !%!5 4! 93 $ &amp;EC#! E%FH !- V D1,</w:t>
      </w:r>
    </w:p>
    <w:p>
      <w:r>
        <w:t>- !#!$ 36 63 &amp;((+, 34 !39-H-5!--3 4!# !2$T,</w:t>
      </w:r>
    </w:p>
    <w:p>
      <w:r>
        <w:t>3$ ! &gt; ! - .//////,$ !$ 2$6 4 N-H 6#45!-H $!52-,3$ A =!!-.////// 4! 6- 2$ - !5 4 !- $ !&amp;(((%&amp;((D,</w:t>
      </w:r>
    </w:p>
    <w:p>
      <w:r>
        <w:t>5, ! -! 4 := # 3- H !!H , ! -.////// $ !&amp;($ 4- !A 4-A93 $ &amp;EC,</w:t>
      </w:r>
    </w:p>
    <w:p>
      <w:r>
        <w:t>396 6 !!3$ 4! ! 4 #!!! A!43! # :: !4 $-,! :: 3H ! - .//////6% 3 !$A%! $ 39# !--3 3-5 $,</w:t>
      </w:r>
    </w:p>
    <w:p>
      <w:r>
        <w:t>%*E'&amp;(% ')(*'&amp;((+ +&amp;,</w:t>
      </w:r>
    </w:p>
    <w:p>
      <w:r>
        <w:t>3 3 # : 99 !!5$ ! 26 !#-.//////! O--! ! !2 !- ! !# 6 63&amp;((+,!39 24-! A 3! &amp;((D#6 $ -A $ !A $ 3 A-!-,!39 4, +F,</w:t>
      </w:r>
    </w:p>
    <w:p>
      <w:r>
        <w:t>D($ D((1#!9 -43$! $ A 4 U#-.//////- A! O! ! 7K8 D !!5 &amp;((FO# 6 6 !- $ 39 - 2 ! $ !!, A ! ! ! 9 6 !- !- !$, +1,</w:t>
      </w:r>
    </w:p>
    <w:p>
      <w:r>
        <w:t>&amp;(&gt; &amp;((1#-.//////#!-!5$ ! # ! : $ A O-6 ! - 2 ! W39X ! 39 9</w:t>
      </w:r>
    </w:p>
    <w:p>
      <w:r>
        <w:t>%*F'&amp;(% ')(*'&amp;((+ H! ! ! ! D !!5 &amp;((FO# - 6 % $ !-- 24 $- , +),</w:t>
      </w:r>
    </w:p>
    <w:p>
      <w:r>
        <w:t>#$A!!!5! ! $ 4A!#!- ! 3&amp;E&gt; &amp;((1,</w:t>
      </w:r>
    </w:p>
    <w:p>
      <w:r>
        <w:t>*,</w:t>
      </w:r>
    </w:p>
    <w:p>
      <w:r>
        <w:t>D*- &amp;((1$ 4$ ! ! 4 :! !5 64$! #!! 3 !5 6 F!$-5*0+(7%**(%00(+8,G!3 +! 00(+# !$! 3 69! 4 -!- !$ 4,3!3 7 %2@8 6 3 6 , &amp;,</w:t>
      </w:r>
    </w:p>
    <w:p>
      <w:r>
        <w:t>3 *D* # !-! 6 --5# ! ! &gt;4 5 - :# 63 --5 4 ! 3H! 3 4!,!--! !-!;#!# !- A 3!:: 3 :! ! 6 # ! ! # 3 5 ! !$5-! 4-7,*&amp;)8, D,</w:t>
      </w:r>
    </w:p>
    <w:p>
      <w:r>
        <w:t>: ! ! ! - $ *&amp;-5*0)E7%E*(8, +, , G! I ! ! : ! ! J# 3 +F $! 6 !! $ ! ,</w:t>
      </w:r>
    </w:p>
    <w:p>
      <w:r>
        <w:t>3!# $! ! 3N - ! !6# !$3 FD * 3!--A! ,!! &gt;- ,</w:t>
      </w:r>
    </w:p>
    <w:p>
      <w:r>
        <w:t>5, !!$&gt; !!-7,EF ! 3!4 !&gt; &amp;&amp;!$-5*0+*%B%&amp;(E8,</w:t>
      </w:r>
    </w:p>
    <w:p>
      <w:r>
        <w:t>2!$5, E,</w:t>
      </w:r>
    </w:p>
    <w:p>
      <w:r>
        <w:t>6 !! !!6 !H - ! 4-:$!5! !#! $5 7 'DF1'&amp;((1D*&gt; &amp;((1: 8, 1,</w:t>
      </w:r>
    </w:p>
    <w:p>
      <w:r>
        <w:t>! A -! $ ! 3 !# % 2$ 3 4 ! ! 2 :!- 6 ! 3 5 !- !! 3!5&gt;9 ! ! A 5! , $ 4- A - A 3! ! 39 ! !U, :: 6 3! - !# -! 5 2$-#-! :6 3!4 6:! !# - 2A63 !-!% 36 ! , 3 3!5 4 ! 39! !: #-!N$4 : $!6 #- - A 9 6 # 5 # 7 R *&amp;+ *+F! , &amp; ,*+0M *&amp;&amp; ) ! , &amp; ,*+M '&amp;+'&amp;((+ *E - &amp;((+8,: #9 4#!! # : #9-# # :: -# -! : !! 7,#!, ,#,D((8,</w:t>
      </w:r>
    </w:p>
    <w:p>
      <w:r>
        <w:t>! 6 !! - A !!3 $ #A*((C#:A !3 0-5&amp;((D,</w:t>
      </w:r>
    </w:p>
    <w:p>
      <w:r>
        <w:t>! ! 3 $ # ! ! # ! ! !!- 6 ! - @ ! !6 !!- 6 !5&gt; $3 :! !63 -!3$7 R**(&amp;1E ! , +8, # ! 4 ! : $ 4 -5 &amp;((D#! A 2 !$A 343 $ FF&amp;'D7,&amp;)! :3 $ *0&gt; *0E0%%G )D*,&amp;($ 4D*-5&amp;((D8, # 63A9 &amp;EC#$ ! :- %! ,</w:t>
      </w:r>
    </w:p>
    <w:p>
      <w:r>
        <w:t>: # -!- !P # ! 3 ! 3 ! ! ! 6!$ 6 $ &amp;EC:! : - 5 !- # 36$ ! !#3N - %! 3#!6$ : - 3 !,#- ! -! 63 H2 ! ! 3 -!3- 2 !5# -$! A !30-5&amp;((D#6 39 3 $ !: !A&amp;EC,</w:t>
      </w:r>
    </w:p>
    <w:p>
      <w:r>
        <w:t>!9#:A !30-5 &amp;((D#-!--! :6 !-! 3A !!- A !!3 $ A *(( C, ! :!- :: ! -, !6 : A39 4-! $ !3$2 :!,! 2! *0 $ &amp;((+ -.//////!3 &amp;((E7 R%G*1D,**(8# ! !6 $! : !%$ 5:M %$! !- 2! 5 #3 !!$ 6$ 4 3 : AQR*ES(((,%M %$! !- 2! 5 # $ 4 : A QR*ES(((,%6! !!6 !&gt; 6 M %$! !! !5 #9! !! **D $ R# $ 4 : AQR*ES(((,%M --! ! ! 6 ! !# -! : -!N $ ! 4!!!- M ! ! A3$! M !-- 6 !A ! !"#$!!# 63! 3,</w:t>
      </w:r>
    </w:p>
    <w:p>
      <w:r>
        <w:t>G 4@-B!# #-!$N#Q #",B!!#--5,</w:t>
      </w:r>
    </w:p>
    <w:p>
      <w:r>
        <w:t>%&amp;('&amp;(% ')(*'&amp;((+ !-!-- !!! 43 !5 6@ 4:: 2@</w:t>
      </w:r>
    </w:p>
    <w:p>
      <w:r>
        <w:t>, H !</w:t>
      </w:r>
    </w:p>
    <w:p>
      <w:r>
        <w:t>@</w:t>
      </w:r>
    </w:p>
    <w:p>
      <w:r>
        <w:t>H,B!</w:t>
      </w:r>
    </w:p>
    <w:p>
      <w:r>
        <w:t>! !:!- !!-- 69 ,</w:t>
      </w:r>
    </w:p>
    <w:p>
      <w:r>
        <w:t>2$#</w:t>
      </w:r>
    </w:p>
    <w:p>
      <w:r>
        <w:t>4:: 2@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