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ACOM/80/2007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https://mcp.opencaselaw.ch/entscheid/ge_gerichte_ACOM_80_2007</w:t>
      </w:r>
    </w:p>
    <w:p>
      <w:r>
        <w:t>FR: GE_GERICHTE ACOM/80/2007 du 18 septembre 2007</w:t>
      </w:r>
    </w:p>
    <w:p>
      <w:r>
        <w:t>IT: GE_GERICHTE ACOM/80/2007 del 18 settembre 2007</w:t>
      </w:r>
    </w:p>
    <w:p>
      <w:pPr>
        <w:pStyle w:val="Heading2"/>
      </w:pPr>
      <w:r>
        <w:t>Regeste</w:t>
      </w:r>
    </w:p>
    <w:p>
      <w:r>
        <w:t>Résumé: irrecevabilité</w:t>
      </w:r>
    </w:p>
    <w:p>
      <w:pPr>
        <w:pStyle w:val="Heading2"/>
      </w:pPr>
      <w:r>
        <w:t>Volltext</w:t>
      </w:r>
    </w:p>
    <w:p>
      <w:r>
        <w:t>!"</w:t>
      </w:r>
    </w:p>
    <w:p>
      <w:r>
        <w:t>## $$$$$$</w:t>
      </w:r>
    </w:p>
    <w:p>
      <w:r>
        <w:t>%&amp;</w:t>
      </w:r>
    </w:p>
    <w:p>
      <w:r>
        <w:t>!" ! #"#! $$# ' %&amp;</w:t>
      </w:r>
    </w:p>
    <w:p>
      <w:r>
        <w:t>%' () $$#* )+ ,)))- . /) 0 1%%() $$#/2, 333333*,)))1* 333333* 45*6-)5)),)))5)1)&amp;</w:t>
      </w:r>
    </w:p>
    <w:p>
      <w:r>
        <w:t>) , 0),,)) 2, 333333 / ,0, $$# $$7&amp; &amp;</w:t>
      </w:r>
    </w:p>
    <w:p>
      <w:r>
        <w:t>1/) %' () $$#* 8-- ,,))0)5)19)/4:;/)12, 333333 )-)/5)1)) $$#*8--//1?2, 333333*//) ),/,,1* $$#)1)),/)//)1)) $$# 0 / /5 ? 0@/1)&amp;</w:t>
      </w:r>
    </w:p>
    <w:p>
      <w:r>
        <w:t>%&amp;</w:t>
      </w:r>
    </w:p>
    <w:p>
      <w:r>
        <w:t>D 0) AB )1 % * 0 ) /) 0)5+))1* 1)8) 1)) &lt;1 ) &amp; *)))0@/1,)-))&lt;0))) ,E/5&amp; /)4)/)5=()&amp; 1-* +- 1)/ )-) ?@)8 -)@1 * /)0)5+))19&amp;AB&amp; ;&amp; &amp;</w:t>
      </w:r>
    </w:p>
    <w:p>
      <w:r>
        <w:t>/) + ? ) -) /1&lt;F)),=,*GE/ ) )1/ )) &lt; /15 / ) 9&amp; ;&amp; F)1 //1) )+, F) F /) &lt;) - /) /)4 F))&lt; G ) 5&amp; / )) 1611)5+)/)&lt;)-/)</w:t>
      </w:r>
    </w:p>
    <w:p>
      <w:r>
        <w:t>'!" ! #"#! $$# /)4 )8, ))/+ / &lt; F)1 /) /1))9&amp; "&amp; ;&amp;</w:t>
      </w:r>
    </w:p>
    <w:p>
      <w:r>
        <w:t>0/4*0/1)@)0)5)? /)1))&lt;1&amp;</w:t>
      </w:r>
    </w:p>
    <w:p>
      <w:r>
        <w:t>4 * //)) 0) # * 11 )5+,0))&amp; '&amp;</w:t>
      </w:r>
    </w:p>
    <w:p>
      <w:r>
        <w:t>*)//.01,,9&amp;7# ;&amp;</w:t>
      </w:r>
    </w:p>
    <w:p>
      <w:r>
        <w:t>HHHHH ( ')</w:t>
      </w:r>
    </w:p>
    <w:p>
      <w:r>
        <w:t>1)5+%%() $$#2, 333333I )&lt;0)0//.01,,I ) &lt;* -,1, @ ) 7 )5 ) -11 )+ -11%#() $$B9JD%#'&amp;%%$;*/11))/=/1 (&lt;))5)-))/5)+-11*/5) ,)4)/+)I,1,))))&lt;)* ,)-,E/5/)8,)I) )=1)+-11*%$$$%"*/5)//5) 1)&lt;@))F)" J&amp;/11))/)4 /) * )5&lt;1 ,, ,E /5* )5 = () ? F5)I ,,)&lt; /1 1)) ? 2, 333333* 5) ())&lt; 0)5)1*))&lt;01/,0))/+)&lt;&amp; D)18:2,5E*/1)I 2)D66*,,+</w:t>
      </w:r>
    </w:p>
    <w:p>
      <w:r>
        <w:t>"!" ! #"#! $$# ,,,))0)5)1: 8--)4:</w:t>
      </w:r>
    </w:p>
    <w:p>
      <w:r>
        <w:t>&amp;5)</w:t>
      </w:r>
    </w:p>
    <w:p>
      <w:r>
        <w:t>/1):</w:t>
      </w:r>
    </w:p>
    <w:p>
      <w:r>
        <w:t>&amp;5E</w:t>
      </w:r>
    </w:p>
    <w:p>
      <w:r>
        <w:t>/)-,1))11,,)&lt;1@/)&amp;</w:t>
      </w:r>
    </w:p>
    <w:p>
      <w:r>
        <w:t>45*</w:t>
      </w:r>
    </w:p>
    <w:p>
      <w:r>
        <w:t>8--)4: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