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ACOM/80/2004 vom 27. August 2004</w:t>
      </w:r>
    </w:p>
    <w:p>
      <w:r>
        <w:t>GE Cour de justice, 2004-08-27, DE</w:t>
      </w:r>
    </w:p>
    <w:p>
      <w:r>
        <w:rPr>
          <w:b/>
        </w:rPr>
        <w:t xml:space="preserve">Quelle: </w:t>
      </w:r>
      <w:r>
        <w:t>https://mcp.opencaselaw.ch/entscheid/ge_gerichte_ACOM_80_2004</w:t>
      </w:r>
    </w:p>
    <w:p>
      <w:r>
        <w:t>FR: GE_GERICHTE ACOM/80/2004 du 27 août 2004</w:t>
      </w:r>
    </w:p>
    <w:p>
      <w:r>
        <w:t>IT: GE_GERICHTE ACOM/80/2004 del 27 agosto 2004</w:t>
      </w:r>
    </w:p>
    <w:p>
      <w:pPr>
        <w:pStyle w:val="Heading2"/>
      </w:pPr>
      <w:r>
        <w:t>Regeste</w:t>
      </w:r>
    </w:p>
    <w:p>
      <w:r>
        <w:t>Résumé: Le recours contre l'ouverture d'une enquête administrative n'est ouvert que si elle cause un préjudice irréparable à l'intéressé. Recours irrecevable auprès de la CRPP contre l'arrêté du Conseil d'Etat ordonnant une enquête générale sur l'intervention de la police à l'occasion d'une manifestation. Incompétence ratione materiae du Conseil d'Etat pour ordonner une enquête administrative à l'encontre d'un fonctionnaire de police.</w:t>
      </w:r>
    </w:p>
    <w:p>
      <w:pPr>
        <w:pStyle w:val="Heading2"/>
      </w:pPr>
      <w:r>
        <w:t>Volltext</w:t>
      </w:r>
    </w:p>
    <w:p>
      <w:r>
        <w:t>!!"! !" #$%" "</w:t>
      </w:r>
    </w:p>
    <w:p>
      <w:r>
        <w:t>#</w:t>
      </w:r>
    </w:p>
    <w:p>
      <w:r>
        <w:t>"$%</w:t>
      </w:r>
    </w:p>
    <w:p>
      <w:r>
        <w:t>&amp;'()*&amp; (+,-('**.</w:t>
      </w:r>
    </w:p>
    <w:p>
      <w:r>
        <w:t>)/</w:t>
      </w:r>
    </w:p>
    <w:p>
      <w:r>
        <w:t>0 )+%#'**1$"#2 #2"%#30 2# % #""#45"%#',6'**14# 6#7 #"" 25# #"6"#"66/6#7 %# 77 84 "#"63 "9 6": 2; $##3"##" 3#"# 42556 42 ## #" 5 230 #5$ "6" !6 36"&amp;"#$ 95 4 " 9 #$ !/ %# ? $ %" !/ %#$ 9"# "66 "# " ?@ "#/ 30 %# 6 "# 2 " " " " #" "66 #" #/ '/</w:t>
      </w:r>
    </w:p>
    <w:p>
      <w:r>
        <w:t># # " $ 1)" "8'**1$# 3 # "8" "#$%330 6## #%2%# "% $# 634%"#/ 7#%#7#$"#2 # "%0 168'**1$"7# 606"&gt;5230 230 6## #%32### 2"%## #"2 #1-"# "#'+" "8),A-B"C 530 4 "8% #"$!//2 6# '. 7%# '**. # 4 "#" "% F #" 2#"6 #" 6 # "&gt;5 30 $ "66 2%# 7# !!//$/ //"42#"6 # "&gt;5" 66 #&amp;# 2%# "66# 6 9 #$"# # B#&amp;&gt;G ED 6# "# 2 / "6# "&gt;5 %# 0 / 86 $ # "## # 2" # 5 " 6 # # !/</w:t>
      </w:r>
    </w:p>
    <w:p>
      <w:r>
        <w:t>"# " B(A.A1('**1D/ ##6 $#6# 32#"# " 32636 F%#" #" %"# %# "%# # 0 "? 32 #" " 6"%# 0 ""4"" / ./</w:t>
      </w:r>
    </w:p>
    <w:p>
      <w:r>
        <w:t>"8% #" )*6'**.$ #&amp;9"# ?5 "6#9###E69 "#"!///</w:t>
      </w:r>
    </w:p>
    <w:p>
      <w:r>
        <w:t>&amp;1()*&amp; (+,-('**.</w:t>
      </w:r>
    </w:p>
    <w:p>
      <w:r>
        <w:t>"%"#2%" #""#2 $ 32# # 5 # )41"#2F#"6 "#2 2"5# #" 26## #")+ 68),,1BC)C)AD6 # 4#&amp;#2"" 30 6## #% 4 2" 2 7" #"# "#$ 606 # F 2 #1-#'""# "6 ?7E/ 7#$ #260?# "66"&gt;5230 "6##" 6# " 32 #'H"#"6## #%)' 68 ),HAB C A)*D2%# %#"/ A/</w:t>
      </w:r>
    </w:p>
    <w:p>
      <w:r>
        <w:t>)H 6 '**.$ "&gt;5 30 # "6 #""6 # # "&gt;&amp;%8 3# #6 ;2%"#"6 " "6 = #"#%230 5 # #"/ +/</w:t>
      </w:r>
    </w:p>
    <w:p>
      <w:r>
        <w:t>&amp;#5 " ' %# '**.$ !/ / " " ##"&gt;"66##""7" #"#"# #"B#&amp;&gt;GD" 86 432#"# " 3 "%# 77 #7 ##6 42 #"##" )H6'**."&gt;530 /</w:t>
      </w:r>
    </w:p>
    <w:p>
      <w:r>
        <w:t>%# " " 3 "# 2 2 # "6 #"6 #"""2"% 230 5$#</w:t>
      </w:r>
    </w:p>
    <w:p>
      <w:r>
        <w:t>&amp;20 )+%#'**1I</w:t>
      </w:r>
    </w:p>
    <w:p>
      <w:r>
        <w:t>&amp;20 168'**1I</w:t>
      </w:r>
    </w:p>
    <w:p>
      <w:r>
        <w:t>&amp;" # "6#"&gt;530 /</w:t>
      </w:r>
    </w:p>
    <w:p>
      <w:r>
        <w:t>##"# #')%#'**.$# " 3" %# 77 #7# #"2 #.*#-"/</w:t>
      </w:r>
    </w:p>
    <w:p>
      <w:r>
        <w:t># )A 6# '**. : 2" 94 " "&gt;5 30 "#2 " 6#7"$% ##"/ -/</w:t>
      </w:r>
    </w:p>
    <w:p>
      <w:r>
        <w:t>7# 6# "6"# #" $ # # "#!//''%#'**.""J 5 7" #"#&amp;# 6"6 7# ##324 20 168'**1/</w:t>
      </w:r>
    </w:p>
    <w:p>
      <w:r>
        <w:t># "'-%#'**.3!// # 168'**1 6 "668"# "66##/ H/</w:t>
      </w:r>
    </w:p>
    <w:p>
      <w:r>
        <w:t>+ ))6#'**.$"&gt;530 # "# #" 32 " # "&gt;&amp;%8 )H 6 '**. # / 2 # 6 " # 4 20 "# 2 2%# "%"#</w:t>
      </w:r>
    </w:p>
    <w:p>
      <w:r>
        <w:t>&amp;.()*&amp; (+,-('**. ##"7"277#/2%# % 5" ## /</w:t>
      </w:r>
    </w:p>
    <w:p>
      <w:r>
        <w:t>$ #%# #"$"#$" 30 66 "7# # "&gt;5$ 4 %"# " #7 4 !!/"# ##3" 230 5 2# 5# #&gt;"/ ,/</w:t>
      </w:r>
    </w:p>
    <w:p>
      <w:r>
        <w:t>"8"?6#E4 "8% #" )- 6# '**. #" )H 6# '**./ # "8% #"# "2 #)*6'**./ # 3 "# 2 $ FK "%"# ? %# "# 7" #"#$"%# %#30 5" ##&gt;"42# #" 6"#2 #'H#) /$""%"# 2%" #"#6 # " 6##2"#" 2#6" 9 #7## " "6 %# 5/</w:t>
      </w:r>
    </w:p>
    <w:p>
      <w:r>
        <w:t>7#$"2 #)'1" # #"5%"#'.6#)H.-B C ' C **D$ "# 2 "%# 29"#$ "66 "6# F###$ "66##" "66 6"#6 / # 2""# 4 32# "66@ "&gt;5230 "6""F #426## #"/</w:t>
      </w:r>
    </w:p>
    <w:p>
      <w:r>
        <w:t>E"9 "/ )*/</w:t>
      </w:r>
    </w:p>
    <w:p>
      <w:r>
        <w:t>#" #"6 #"")) 9#'**./</w:t>
      </w:r>
    </w:p>
    <w:p>
      <w:r>
        <w:t>#9"# "8"?6#E" ##3 "#2 $#: 5# 6 "6 # "/ "3$#2%# " " #"/" #3"$!//%# #/ #2%# ##68'**1/ ))/</w:t>
      </w:r>
    </w:p>
    <w:p>
      <w:r>
        <w:t>62#"6 #""$# " F # " 32 6# $ 32 " 7# '1 9# " "#2 $'H9#"E )A9# "" /</w:t>
      </w:r>
    </w:p>
    <w:p>
      <w:r>
        <w:t>" 6"# #" 6# "#" #%/ "9 #7#2%" #" 5 #"$"#2 "# "# "66##" # 6 "$ "# 6# " 6" "6" 6 #" ; 6 " E= ; 6 "&amp; " "E$ $ "6""7"66 &gt;56 ')6),'AB 5 30 )H6'**./</w:t>
      </w:r>
    </w:p>
    <w:p>
      <w:r>
        <w:t>F0 " ##"# "# 6## #% # ) # '$. A# D /"66 $ # L ##3%"#"# B /.+ D/ 7 $" #7# #"#5#&gt; J9#" #/ ##32 #"2"664"#B !(.,('**..9#'**.D/</w:t>
      </w:r>
    </w:p>
    <w:p>
      <w:r>
        <w:t>##" ## # "&gt;5 30 6"6 #""6 #)H6'**.F6# #&amp;"/ 1/</w:t>
      </w:r>
    </w:p>
    <w:p>
      <w:r>
        <w:t>20 #"#2 )+%#'**1"" 30 2# % #" "#4 5"%#',6'**1# #"# #" 5 3"3/ "% " 7"6 " # 7# 2"89 2 " &gt; "66##" " "6 " "6#&gt;F? #%42 #.*"# /</w:t>
      </w:r>
    </w:p>
    <w:p>
      <w:r>
        <w:t>"#" 4" #""#%8/</w:t>
      </w:r>
    </w:p>
    <w:p>
      <w:r>
        <w:t>" 2 ## 4 0 6# 4 9## #" 6## #%$"#2 "% 0 "# "" ##"2 "#86## #72 "% 2 B /+./'" #" I /A+/.# D"#2"5# #" 9###''"%68),.)CC '*AD/</w:t>
      </w:r>
    </w:p>
    <w:p>
      <w:r>
        <w:t>&amp;+()*&amp; (+,-('**.</w:t>
      </w:r>
    </w:p>
    <w:p>
      <w:r>
        <w:t>20 1 68 '**1 # "# 2 "" 2"% 2 30 6## #% 4 2" !/ /$ 6 #" #36 2 #1-"/</w:t>
      </w:r>
    </w:p>
    <w:p>
      <w:r>
        <w:t>2#' #"# #"$ ;7#6" # $#"" 6# # 6 $ "5 #" M 6 #$ 5 #" %" #" % 0 "" 3230 6## #%2# ""?7 6 =/ ./</w:t>
      </w:r>
    </w:p>
    <w:p>
      <w:r>
        <w:t>2"% 2 30 6## #% "# 0 3#7# ##" ## / 2 #.*"$2 #8"/</w:t>
      </w:r>
    </w:p>
    <w:p>
      <w:r>
        <w:t>"" ##"## 2 "% 3## ##"$ 4 " 32 "# F $ 9# #8 4 " # # B /A-# D I !.,('**.# I##"/)1 68),,AD/</w:t>
      </w:r>
    </w:p>
    <w:p>
      <w:r>
        <w:t>"66##" 95 ##$ 25# 2 #" "%#"#F# # #2 #.*"6# 2# "/</w:t>
      </w:r>
    </w:p>
    <w:p>
      <w:r>
        <w:t>606 # ## %# " 6 "66##" 4 " 32 " 2 "#8 " 2"% " M 2 30 6## #%$ "66 2 95 #8 6## #7 4 # #B (..('**.)19%#'**.I ()*1('**'),7%# '**'I (H('**),9%#'**)"7#6 5 30 #5# "#$## L""" "6 $#E @?#"%"#2%" #"$"66 # 2 7# "8% #" )* 6 '**./ 7# 3 E # #5"#2 "66 6 " " # " "" #6 )H6'**.C"2# "#2 #&amp; 606'19#'**.C2:?5#/ -/</w:t>
      </w:r>
    </w:p>
    <w:p>
      <w:r>
        <w:t>$4 2 #1"#2F#"6 "#2 2"5# #"26## #")+ 68),,1B C ))AD$;"#2 " 6##$? "##"$ 2"#" "6 5G</w:t>
      </w:r>
    </w:p>
    <w:p>
      <w:r>
        <w:t>/ "32#6" 277#9 #7#$</w:t>
      </w:r>
    </w:p>
    <w:p>
      <w:r>
        <w:t>8/ " 32#25#26 #&gt;"N# "# "=/</w:t>
      </w:r>
    </w:p>
    <w:p>
      <w:r>
        <w:t>#77 6"" ("8#77#&gt;"# "# 2 #8 #" #% F F 6 $ " "&amp;" $5# #8 #"# /2 8# 3 "# 2 # ## % 2#6" 277# 2 "# 86 5$#3#2# 7# /</w:t>
      </w:r>
    </w:p>
    <w:p>
      <w:r>
        <w:t>2#$ "6 "7 # E 2 # 1- #'" #6 F /25# "2" 53#"# 0 %"3/</w:t>
      </w:r>
    </w:p>
    <w:p>
      <w:r>
        <w:t>; "# 2%"32F# 3#"#7"6 "7# "%"###"42F #7 ##&amp;#$&gt;52"5# #"# $ #&amp;60652F#"%"###"$"60632#"% # # "8## =B/O $#"# 6## #7$./$P,D/ H/</w:t>
      </w:r>
    </w:p>
    <w:p>
      <w:r>
        <w:t>2# #" 7# E #1 1- #' " # )* 6$ )- 6# 'H 9# '**. 6"J 7# 3 #87#%#5#2# #"# B C F #/</w:t>
      </w:r>
    </w:p>
    <w:p>
      <w:r>
        <w:t>#% #"6 "" 2# #6$ # J 3 "# 2 "# " 7#6 #&gt;####$6" #732#"66 %"3 7" #"#/</w:t>
      </w:r>
    </w:p>
    <w:p>
      <w:r>
        <w:t>$ "# 2 "%# "" 30 6## #%$ "66 # 2 7# 0 1 68 '**1/</w:t>
      </w:r>
    </w:p>
    <w:p>
      <w:r>
        <w:t>&amp;H()*&amp; (+,-('**. ,/</w:t>
      </w:r>
    </w:p>
    <w:p>
      <w:r>
        <w:t>4 6## ##"## $3# 0 3% ##"7"$ 49##8" /" "4 3 #"$#7 86 F6#M%""&gt;5 30 "#2 / )*/</w:t>
      </w:r>
    </w:p>
    <w:p>
      <w:r>
        <w:t>2 # 1- " 6 " 230 "% 0 #5/</w:t>
      </w:r>
    </w:p>
    <w:p>
      <w:r>
        <w:t>"# %"# 32# "#% 25# 2; " # 65# " 7" #"#$7" #"" # ="66# 2 #'- /</w:t>
      </w:r>
    </w:p>
    <w:p>
      <w:r>
        <w:t>2# % 5 "66##" %# ?5 26 %#$"662 "" #B /A)"# " # 'A"%68),HHC" C +*AD$?# B /, ))"# 2F# "7#" 2?# 2#5# )- 68 ),H' C CA.*D""6#B /)*A )*H/'# 8D"# "7#" 8#6 6#F))6#'**)CECO1 *AD/</w:t>
      </w:r>
    </w:p>
    <w:p>
      <w:r>
        <w:t>#% 53"# 0 M230 #5# 2# "# $ 6 " 30 $6 %#/ 2&gt;$"&gt;5 30 $ &gt; %"# 8# 6# " $ ?5 " 6 230 "% 0 % 6 "?" 6## 7# 6 "#5"8$"60632# #" ## #" "%"#$ 95 2# #" ?5 "" 6067# /</w:t>
      </w:r>
    </w:p>
    <w:p>
      <w:r>
        <w:t>$ "&gt;5 9" M 2"5 2# #" "%"# F #7$"66#872%# 95""# 8# 94#$25# "66##"%#" #B 57# %#% +6#'**.4 "66##"20 ;6" #420 "# 2 =/</w:t>
      </w:r>
    </w:p>
    <w:p>
      <w:r>
        <w:t>7 #73"&gt;530 5# 2&gt;"66 "# 6## #%/</w:t>
      </w:r>
    </w:p>
    <w:p>
      <w:r>
        <w:t>"# 2#3 $ 2"77#"30 " "6 B /)) D 2F6#2"77#56 % #"%2 #)A B 5###)H6'**. ##" ## $ 3# # L "6" %"# # "$ ##" # 4 4 2# 9# #8/ 2</w:t>
      </w:r>
    </w:p>
    <w:p>
      <w:r>
        <w:t>&amp;,()*&amp; (+,-('**. 77 " # 4 " # %" 477" " " 8 5$ " 6 # 3 # " 8"? #"5%"42 #1-#'"/</w:t>
      </w:r>
    </w:p>
    <w:p>
      <w:r>
        <w:t>##"2 " #%"# #"$# "2"664"#$"66##366 / ))/</w:t>
      </w:r>
    </w:p>
    <w:p>
      <w:r>
        <w:t>%3#&gt;$"66##" 3" # 20 "#2 168'**1$"" "# #"6 $ J 7 "# ##""&gt;530 )H6'**./ 77 $6 #&gt;2#"6 6 #2 "# 3# # ##" %##$ #" # B F? #%2 #.*"/</w:t>
      </w:r>
    </w:p>
    <w:p>
      <w:r>
        <w:t>" %? 6# 6 "N # %# 20 "#2 168'**1 ##""&gt;530 )H 6'**.$ "F/ )1/</w:t>
      </w:r>
    </w:p>
    <w:p>
      <w:r>
        <w:t>2# # #5 # K 26"6 / #6# "Q % B / H- I / )* &gt;56 7#$ 6"6 #6# "6## #%1*9# ),H+C A)*/*1D/</w:t>
      </w:r>
    </w:p>
    <w:p>
      <w:r>
        <w:t>SSSSS</w:t>
      </w:r>
    </w:p>
    <w:p>
      <w:r>
        <w:t>&amp;</w:t>
      </w:r>
    </w:p>
    <w:p>
      <w:r>
        <w:t>#%8"# 9 !/E//'%#'**.6"N# ##5" 20 "#R )+%#'**1I</w:t>
      </w:r>
    </w:p>
    <w:p>
      <w:r>
        <w:t>&amp;)*()*&amp; (+,-('**. '()*+,- %8 # " 32# %# 20 "# 2 1 68'**1 ##""&gt;530 )H6'**.I ).- 26 I " # 20 "#2 168'**1 ##" "&gt;530 )H6'**.I # 32#2 K26"6 I "" #6# "Q %I "66#3 ##" 4 ! " #$ %" " $ "# 2 $ "&gt;5 30 "# "## $!6 36"&amp;"#$954" ###3"#7"6 #"4!"# E ? "# "$952# #" 6 9 #$"# # / /01,. 2- !6 /Q#$# $!!/$8"$668 "6"66##""7" #"#"# #"G 577#&gt;G</w:t>
      </w:r>
    </w:p>
    <w:p>
      <w:r>
        <w:t>/"#&amp;</w:t>
      </w:r>
    </w:p>
    <w:p>
      <w:r>
        <w:t># G</w:t>
      </w:r>
    </w:p>
    <w:p>
      <w:r>
        <w:t>/Q#</w:t>
      </w:r>
    </w:p>
    <w:p>
      <w:r>
        <w:t>"#"7"6 ##" "66#3F #/</w:t>
      </w:r>
    </w:p>
    <w:p>
      <w:r>
        <w:t>&gt;%$</w:t>
      </w:r>
    </w:p>
    <w:p>
      <w:r>
        <w:t>577#&gt;G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