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ACOM/7/2006 vom 23. Februar 2006</w:t>
      </w:r>
    </w:p>
    <w:p>
      <w:r>
        <w:t>GE Cour de justice, 2006-02-23, DE</w:t>
      </w:r>
    </w:p>
    <w:p>
      <w:r>
        <w:rPr>
          <w:b/>
        </w:rPr>
        <w:t xml:space="preserve">Quelle: </w:t>
      </w:r>
      <w:r>
        <w:t>https://mcp.opencaselaw.ch/entscheid/ge_gerichte_ACOM_7_2006</w:t>
      </w:r>
    </w:p>
    <w:p>
      <w:r>
        <w:t>FR: GE_GERICHTE ACOM/7/2006 du 23 février 2006</w:t>
      </w:r>
    </w:p>
    <w:p>
      <w:r>
        <w:t>IT: GE_GERICHTE ACOM/7/2006 del 23 febbraio 2006</w:t>
      </w:r>
    </w:p>
    <w:p>
      <w:pPr>
        <w:pStyle w:val="Heading2"/>
      </w:pPr>
      <w:r>
        <w:t>Volltext</w:t>
      </w:r>
    </w:p>
    <w:p>
      <w:r>
        <w:t>!" # $"# "#% &amp;!#!&amp;''"(("#</w:t>
      </w:r>
    </w:p>
    <w:p>
      <w:r>
        <w:t>))$"*++++++++++ !"# $%" " ,</w:t>
      </w:r>
    </w:p>
    <w:p>
      <w:r>
        <w:t>- .</w:t>
      </w:r>
    </w:p>
    <w:p>
      <w:r>
        <w:t>&amp;'()&amp; (*+,('--. , ,/</w:t>
      </w:r>
    </w:p>
    <w:p>
      <w:r>
        <w:t>00" ""0 0" '* 12 '--3$ %0&amp;"4 5 60&amp;78 5 9 :0%0 7% "501 :010 0"!1; :55 05"0 " "4" 5"=: 0"00"&gt;/ */</w:t>
      </w:r>
    </w:p>
    <w:p>
      <w:r>
        <w:t>%0 = 10&gt; 0":55 05$5 :4 """2% 0",.5%0'--./"0"055 05"5"0 %"0"05"/</w:t>
      </w:r>
    </w:p>
    <w:p>
      <w:r>
        <w:t>,/</w:t>
      </w:r>
    </w:p>
    <w:p>
      <w:r>
        <w:t>?": 0..0,"0"100 0%,' 12,@A36 B 3,-9$"55 05/ 1C10"0 0"$: "0 1070 0:55 05 "/ 0 $" ""D$ " 0 0"0 0" E 1 07 1 "%00"/ : 0 ', 0 , $ : "0 :"550 " &gt;C ""1"%00"E0D 2"0F /&amp;0 " "1 0 :0:D0 : "0 "D0": G00 0"100 0%6/'9/ '/</w:t>
      </w:r>
    </w:p>
    <w:p>
      <w:r>
        <w:t>"5"1=:0 0 0":55 05&gt;0&amp;01CH" 4:E 0":00"G ="G&gt;:="0 "$: &amp; =&amp;0G&gt;:1"1 "I: "0 """5" /?"" 0 G0025$"" :55 05 %"0""2G 00""0 0%$&gt;0"57"0 = :100 "001""20D 0"$""&gt;0" :E0 : " : / E%H: 0255 05= 00" D 0% &gt;0 1J 0" 55 00"$ 5 :010&gt; :100" 1 "$ 010 = 06 /? $0 "0 100 05$,@A)$/@'*JK/L$:55 05 1 "%00" " 100 0%$ 0 K ,@+.$")/',+ J K$,@@)$/*'-9/</w:t>
      </w:r>
    </w:p>
    <w:p>
      <w:r>
        <w:t>&amp;*()&amp; (*+,('--.</w:t>
      </w:r>
    </w:p>
    <w:p>
      <w:r>
        <w:t>"E: 0255 05=00"D 0%/ $%"0=0% 1"%00"6 K,,+,A3 J !('('--.*-G%0'--. 50 9/</w:t>
      </w:r>
    </w:p>
    <w:p>
      <w:r>
        <w:t>00$E101:55 05":D 1"%00"/ */</w:t>
      </w:r>
    </w:p>
    <w:p>
      <w:r>
        <w:t>"5"11 E00DE&gt;0D0 020" 0%0 &gt; " 100 0%$ 1 "%00" : 0'A0'" D0 01&gt;0:%7 0 10 0: 50 "=%D0 C "1"10/ %H$ 0 00 " 1"0$ 00GD1 500 05$0 &gt;0%"0 = "1 0" "%0"0 5"$ 0 " 2" 0 20%1 = :12 0"0 "7 5" 6 K ,,@ 3-.$ "0/*9/ )/</w:t>
      </w:r>
    </w:p>
    <w:p>
      <w:r>
        <w:t>:7$ "0" 2 0 " "5" %&gt;:5"/$0 $200 :00"1"%00"$"2 000"&gt;0&gt;0%0 01 =:100""5"/ 3/</w:t>
      </w:r>
    </w:p>
    <w:p>
      <w:r>
        <w:t>"1 &gt;07$&gt;C 1"%00" G /</w:t>
      </w:r>
    </w:p>
    <w:p>
      <w:r>
        <w:t>0 0D$ 1"1 10 = HD " 6 /**9/</w:t>
      </w:r>
    </w:p>
    <w:p>
      <w:r>
        <w:t>MMMMM</w:t>
      </w:r>
    </w:p>
    <w:p>
      <w:r>
        <w:t>,/</w:t>
      </w:r>
    </w:p>
    <w:p>
      <w:r>
        <w:t>G 11"%00"5"1!1; N0N ON1"1 J "110&gt; 00" = ! "# $ %" " $ = 5 :0%0 $ %0 G00&gt; :0%0 $ 00 &gt;: 1 :0 0"20&gt;/</w:t>
      </w:r>
    </w:p>
    <w:p>
      <w:r>
        <w:t>&amp;)()&amp; (*+,('--. 0 "1100"":0%0 8</w:t>
      </w:r>
    </w:p>
    <w:p>
      <w:r>
        <w:t>/"%4</w:t>
      </w:r>
    </w:p>
    <w:p>
      <w:r>
        <w:t>"0"5"1 00" "110&gt;E 0/</w:t>
      </w:r>
    </w:p>
    <w:p>
      <w:r>
        <w:t>7%$</w:t>
      </w:r>
    </w:p>
    <w:p>
      <w:r>
        <w:t>D55078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