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ACOM/73/2006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https://mcp.opencaselaw.ch/entscheid/ge_gerichte_ACOM_73_2006</w:t>
      </w:r>
    </w:p>
    <w:p>
      <w:r>
        <w:t>FR: GE_GERICHTE ACOM/73/2006 du 29 août 2006</w:t>
      </w:r>
    </w:p>
    <w:p>
      <w:r>
        <w:t>IT: GE_GERICHTE ACOM/73/2006 del 29 agosto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!"</w:t>
      </w:r>
    </w:p>
    <w:p>
      <w:r>
        <w:t>#$</w:t>
      </w:r>
    </w:p>
    <w:p>
      <w:r>
        <w:t>! %&amp;$' '((' )</w:t>
      </w:r>
    </w:p>
    <w:p>
      <w:r>
        <w:t>#$%#</w:t>
      </w:r>
    </w:p>
    <w:p>
      <w:r>
        <w:t>"&amp;</w:t>
      </w:r>
    </w:p>
    <w:p>
      <w:r>
        <w:t>'"()*+",- ../( 0 +)"1 '" -+!++ 02))(")3 0 -())+ )! 4,56%(3" // !"-(! ) (3" // !"-(! ) (7"178( ))+ )! 4,56( * 3" ( * !" 9 7( ))+ )! 4,565 ,:;;( * 3" (*!"(-"!1 !#)&amp; ?4:/6.#/=("+ @ 0 - 0-" ()+) 0 - ,;;/A</w:t>
      </w:r>
    </w:p>
    <w:p>
      <w:r>
        <w:t>'" 0 "*+ ! "0"@!" 0! :, " 02)))"!"0" +)"1 '"",.B",;%% &gt; 2#6.5?)") +@ !"!"1 @)+-"" )! )+!+A</w:t>
      </w:r>
    </w:p>
    <w:p>
      <w:r>
        <w:t>'")!"",;../( 0 !C@+"+) !"! !C @ 03 &gt;!#)&amp; ? -+ !! !! 002)) &gt;!#)&amp; !?D"- )!+"0-)!)+A</w:t>
      </w:r>
    </w:p>
    <w:p>
      <w:r>
        <w:t>'"0-+ D )! " ! '"( 7 E F "F!C ( !))+ )! 4%.%( 3" 6= " ! !"-# ) ()+!+("!"+(+!)+ : B" ../( '"0 0+ "!" 1B! D ! '" ) )!)+ "A</w:t>
      </w:r>
    </w:p>
    <w:p>
      <w:r>
        <w:t>'"0 !+'"!( + ! + - 0" ))!)+32 33D!)",)1 ../A</w:t>
      </w:r>
    </w:p>
    <w:p>
      <w:r>
        <w:t>'"( ! ( 0+ 02)) +-" "( ) +*D5GH *</w:t>
      </w:r>
    </w:p>
    <w:p>
      <w:r>
        <w:t>(</w:t>
      </w:r>
    </w:p>
    <w:p>
      <w:r>
        <w:t>" 0 -D))!)+ ,)1../ -"!1&lt;)")3 )! 4%.%(3" 6="</w:t>
      </w:r>
    </w:p>
    <w:p>
      <w:r>
        <w:t>#%$%#</w:t>
      </w:r>
    </w:p>
    <w:p>
      <w:r>
        <w:t>$,:6.$../ ! !"-# ) (!))++7E F "F!C A '" 0+02))+-" ")+*D5G , )1../A +- +! ! ! '" !! 32 0+ 02))+-" "A !"'" )++!D 0 -()" ""+) !"!!C @ I3'"ID7E F "F!C H " !!"!! 0 02))&amp; @33</w:t>
      </w:r>
    </w:p>
    <w:p>
      <w:r>
        <w:t>H</w:t>
      </w:r>
    </w:p>
    <w:p>
      <w:r>
        <w:t>)+&amp;</w:t>
      </w:r>
    </w:p>
    <w:p>
      <w:r>
        <w:t>H-8</w:t>
      </w:r>
    </w:p>
    <w:p>
      <w:r>
        <w:t>)!3!+!++!"'"+"2)H</w:t>
      </w:r>
    </w:p>
    <w:p>
      <w:r>
        <w:t>-(</w:t>
      </w:r>
    </w:p>
    <w:p>
      <w:r>
        <w:t>@33&amp;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