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ACOM/73/2005 vom 1. Dezember 2005</w:t>
      </w:r>
    </w:p>
    <w:p>
      <w:r>
        <w:t>GE Cour de justice, 2005-12-01, DE</w:t>
      </w:r>
    </w:p>
    <w:p>
      <w:r>
        <w:rPr>
          <w:b/>
        </w:rPr>
        <w:t xml:space="preserve">Quelle: </w:t>
      </w:r>
      <w:r>
        <w:t>https://mcp.opencaselaw.ch/entscheid/ge_gerichte_ACOM_73_2005</w:t>
      </w:r>
    </w:p>
    <w:p>
      <w:r>
        <w:t>FR: GE_GERICHTE ACOM/73/2005 du 1 décembre 2005</w:t>
      </w:r>
    </w:p>
    <w:p>
      <w:r>
        <w:t>IT: GE_GERICHTE ACOM/73/2005 del 1 dicembre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"#$%&amp;&amp;&amp;&amp;&amp;&amp;&amp;&amp;&amp;&amp;</w:t>
      </w:r>
    </w:p>
    <w:p>
      <w:r>
        <w:t>' (</w:t>
      </w:r>
    </w:p>
    <w:p>
      <w:r>
        <w:t>)*</w:t>
      </w:r>
    </w:p>
    <w:p>
      <w:r>
        <w:t>!"# "!$!%"!&amp;&amp;$ ' '(</w:t>
      </w:r>
    </w:p>
    <w:p>
      <w:r>
        <w:t>)* ++++++++++*,,*-./*0*-102* ,/3*0!&amp;&amp;!(2*,4**5,*6.5- *( !(</w:t>
      </w:r>
    </w:p>
    <w:p>
      <w:r>
        <w:t>2,7 !&amp;&amp;89 )( ++++++++++ ,- 3:, 5-93*;-**5-*-,*6* ( ?(</w:t>
      </w:r>
    </w:p>
    <w:p>
      <w:r>
        <w:t>-** !! 7 !&amp;&amp;89 @ 5- ,* )( ++++++++++ . * ** 2,* @ - * -,*6:* (2*,**0=B -*-*2,*@5*C-.7!&amp;&amp;$92*/C* 5-D( 8(</w:t>
      </w:r>
    </w:p>
    <w:p>
      <w:r>
        <w:t>-**8,!&amp;&amp;$9)( ++++++++++--C5-9 * / 7 E*5*- / * ** /C,9 5,-,./*'?1:,/-5-( **921 07*,!&amp;&amp;$5**-67 E*5*- -./C,B**5,*6D90$($( $(</w:t>
      </w:r>
    </w:p>
    <w:p>
      <w:r>
        <w:t>F 0* !&amp;&amp;$9 )( ++++++++++ / - @ 5-( ) 0 2- -,*6 * -*C 9)( ++++++++++**-*-* -**/-*,**(H/*/-*22--.C,,!&amp;&amp;$9 /-*26/*0*,29-/*5,*-7 /-96/**2*7**-2-*.*2*,29 *./--9*2./7!&amp;&amp;$(*,*6 2* * /,** !! 7 !&amp;&amp;8( 0* /**2/*-:*-C,E*92**. 2E*,2@.,* ,29*-- HH( (9 -7/-!&amp;&amp;$(0*:***1,.-( )( ++++++++++ C2*,- C;, -* 2 / 6/* 0* ,,*2*-@*-,*:/*:9/ -*C,*0*(</w:t>
      </w:r>
    </w:p>
    <w:p>
      <w:r>
        <w:t>*2-*--*E*-@-J 0* !&amp;&amp;$ 2 *-- H H( ( ** 5- 20*</w:t>
      </w:r>
    </w:p>
    <w:p>
      <w:r>
        <w:t>/2*9 *:*</w:t>
      </w:r>
    </w:p>
    <w:p>
      <w:r>
        <w:t>,**09 C2*6* 6</w:t>
      </w:r>
    </w:p>
    <w:p>
      <w:r>
        <w:t>?"# "!$!%"!&amp;&amp;$ )( ++++++++++9 6* 0* -- ::- 5* -022 :** :*90*C2*,--*2-,*!&amp;&amp;8(/2* /0*:-3*C( 2,7!&amp;&amp;89)( ++++++++++/-*0 5*-022,/:**,*2-*2-02 -7 /- !&amp;&amp;$( ,2@ )( ++++++++++ 2* /C2** - @ 2 ,2@-9 /:* * 7 C C,( H * 27 C*9 * ,**.5-(</w:t>
      </w:r>
    </w:p>
    <w:p>
      <w:r>
        <w:t>* -:, E* . **0 5- **- B ,**-*/-*2-7,**/ 5-9*0*-3-D(2*!**0*26 B -* ,* **, *0 ,, /- -,*6( *0 2- C C * /C, ** 2*,2 /-- 20 -:, 2**2 . * C** /, D( * E* 5*,* -5***0**2*C*:,,/3*0 *A 9,,9-.)( ++++++++++-,*# -,7 !&amp;&amp;8( ,9 * 6 /-* -* ** . 3* *:,96*:,2621 07 , !&amp;&amp;$ 10 7 *E*5*-( BH**6 277**- D9 B* 7*:* D9 B ,* /2*D B,27**-5**1 D(H5*/**2*)( ++++++++++9 22* /**-= B *:, 7*:* 0 **2*/55*D( J(</w:t>
      </w:r>
    </w:p>
    <w:p>
      <w:r>
        <w:t>*,,-%E*!&amp;&amp;$95-E-/22**F 0*!&amp;&amp;$9,*56/*'?1:,/--**(/-* 0* /7*:* 2- . * ** -*0 . /*:, 6 * **( )( ++++++++++ 20* 2-0* /,-*1:,2@-322(*-**-*-- B22*77D( %(</w:t>
      </w:r>
    </w:p>
    <w:p>
      <w:r>
        <w:t>'?E*!&amp;&amp;$9)( ++++++++++5,*21 ,,**/*0*- -** 2-*-(</w:t>
      </w:r>
    </w:p>
    <w:p>
      <w:r>
        <w:t>&gt;2-7,.6***-/552*5*- 9,:-,*62-**22**9*,6/ /7/559**23*,C,*-/*0*-(</w:t>
      </w:r>
    </w:p>
    <w:p>
      <w:r>
        <w:t>7&gt; 5- 0* 0*- * /; 9 , K * /0*--*2@0-**/C2* 9*2 ,,**/22**/** *(</w:t>
      </w:r>
    </w:p>
    <w:p>
      <w:r>
        <w:t>8"# "!$!%"!&amp;&amp;$</w:t>
      </w:r>
    </w:p>
    <w:p>
      <w:r>
        <w:t>&gt; -** 6- 0** 2**2 7 5* 22**- (0*,29. *!!7!&amp;&amp;86/*0*2*7**-2-CC, 2*,29 E* /7 !&amp;&amp;$( 5- * L * * 2*7**- 2- C * /C, -*9 , ,* ***09--*/21(</w:t>
      </w:r>
    </w:p>
    <w:p>
      <w:r>
        <w:t>H 59 * 2**2, . /* -** 22**%E*!&amp;&amp;$M5*9.;*-.2*0-. 2-CC,*/7!&amp;&amp;$,,'@ -*-,*6:*( F(</w:t>
      </w:r>
    </w:p>
    <w:p>
      <w:r>
        <w:t>-2!#L!&amp;&amp;$95-E, **/552*59,*56/* **255 -*-:)( ++++++++++/-* , 20** 6/* ,* 59 / . * 2- C C,/7!&amp;&amp;$( 591:,5-2-0*6 /-*/7*:*2-./C,*,* -*0.5*/*:,@55-9)( ++++++++++/-*2 2--.6C,9,*507(H/:*/0*** /;95-2-*6/0***-* 21/*(/-*255*6)( ++++++++++ 2-0 5* 6/* /0* 2 ,2* /7*:* 2- C, *,*-*0./*:,(*L; 2*2* 1:, /-9 2*2* -:, *7 * 7* :* /-* 6 * 5-( * 2- C, * C** **2--5N3C6*0**/7*:**,2-*0 2- /C, * -*09 * /7 **2:KC,-E.2--5* 20;2-(</w:t>
      </w:r>
    </w:p>
    <w:p>
      <w:r>
        <w:t>5-E( #(</w:t>
      </w:r>
    </w:p>
    <w:p>
      <w:r>
        <w:t>H6*9:-.E:(</w:t>
      </w:r>
    </w:p>
    <w:p>
      <w:r>
        <w:t>'(</w:t>
      </w:r>
    </w:p>
    <w:p>
      <w:r>
        <w:t>-2-'?E*!&amp;&amp;$-**22**% E* !&amp;&amp;$ -- *E- 5, 2* 21 /*- ,2-( H/:*-*-:92*,,-/2--*5*-2 --:-.2(9-*,,2E21 *0*5*5**22 (</w:t>
      </w:r>
    </w:p>
    <w:p>
      <w:r>
        <w:t>/219-*,,P*.*,*%1,E</w:t>
      </w:r>
    </w:p>
    <w:p>
      <w:r>
        <w:t>$"# "!$!%"!&amp;&amp;$ *0 *5** *59 * '8 E* !&amp;&amp;$( @ -- -2-?&amp;E*0907 ( !(</w:t>
      </w:r>
    </w:p>
    <w:p>
      <w:r>
        <w:t>2*/0***/;9*/ 2 -- 06- . ** ( E*2 9 -7*6/('&amp;(!**.**2 /: 3:- /**9 2 6 /22 ** ( /219 )( ++++++++++/2**-**(9*/@2*(</w:t>
      </w:r>
    </w:p>
    <w:p>
      <w:r>
        <w:t>9*/;--2-9:,@--C2- 2-**0-*( ?(</w:t>
      </w:r>
    </w:p>
    <w:p>
      <w:r>
        <w:t>C,/*J?*-?9**/*,,**9 /**2* /-*,** -* 5*C- 2 1:, /*0*-( 8(</w:t>
      </w:r>
    </w:p>
    <w:p>
      <w:r>
        <w:t>H/*!!*-!*(79/-*6*7*2C, ,*2 --*5*C-21:,/- -*,*-(</w:t>
      </w:r>
    </w:p>
    <w:p>
      <w:r>
        <w:t>)( ++++++++++-*,,*-.R*0*-10** 5- H H 2* 2,7 !&amp;&amp;89 * ,* 1:, R- !&amp;&amp;8"!&amp;&amp;$5- ( $(</w:t>
      </w:r>
    </w:p>
    <w:p>
      <w:r>
        <w:t>/(%(8$ 2-0*6C***/C, :*-36-92*,2--9/-*@/7*:* 2- . * ** -*0 . /*:, 6 * **(</w:t>
      </w:r>
    </w:p>
    <w:p>
      <w:r>
        <w:t>/( '! ( ? 2 /( % ( !9 2-* 6 /-* 2,* @ *2 C *0 2 C,9 6/* 2- . ***-*0./*:,*0*(</w:t>
      </w:r>
    </w:p>
    <w:p>
      <w:r>
        <w:t>/219)( ++++++++++/22--.6C, ***2*,2 97*6/*@-***9 6C,0*;2--***( J(</w:t>
      </w:r>
    </w:p>
    <w:p>
      <w:r>
        <w:t>/('?('*(&gt; *26B/-*6*9*2,*5 079/22--.*-C,2,*@ ***D7*-3-5***52,*@-*,*- 5-(</w:t>
      </w:r>
    </w:p>
    <w:p>
      <w:r>
        <w:t>J"# "!$!%"!&amp;&amp;$</w:t>
      </w:r>
    </w:p>
    <w:p>
      <w:r>
        <w:t>*2--6)( ++++++++++---*,*- 5-.E*( %(</w:t>
      </w:r>
    </w:p>
    <w:p>
      <w:r>
        <w:t>0*20-*5***C2*9 /(!!(?92*;(</w:t>
      </w:r>
    </w:p>
    <w:p>
      <w:r>
        <w:t>( H E*29/C2*6**6* 2**1, :0 2 /-*( 6 * C2*9**0;1C2*6 *5527--L,20-2( 9 *- 5* *2 / : 20* /22-**9 6/7 (</w:t>
      </w:r>
    </w:p>
    <w:p>
      <w:r>
        <w:t>/219 *06 ,-* 1:, /-96**,*5,2*C2*( *2***22*7( F(</w:t>
      </w:r>
    </w:p>
    <w:p>
      <w:r>
        <w:t>)( ++++++++++10-,*7E*.-*,**9 *060**2**275*22**-( 0*.2-/C,*:,( #(</w:t>
      </w:r>
    </w:p>
    <w:p>
      <w:r>
        <w:t>2**2 2* 7 5* - . /( # 9 6* 2-*6B2*/;*-2:/</w:t>
      </w:r>
    </w:p>
    <w:p>
      <w:r>
        <w:t>7**5,-,C1:75*D(</w:t>
      </w:r>
    </w:p>
    <w:p>
      <w:r>
        <w:t>2**2 ** 0 2 /,7 /*0*- -*6 C*: 6 /,*** ,**- ,2 -*26, ,*1@(HE*2*75--9/,**** /7*,2,22.,2/,**-** 0:-6/**/*55* 2 ( 2**2 21:5*2-2E**7*-6*P 9 *022,5*(E*2 ,*.2*75*.-***6**9 2,*1 /C* / 2, 55*0( /7 / 19 2**2 * ; *06-</w:t>
      </w:r>
    </w:p>
    <w:p>
      <w:r>
        <w:t>/219*06,-*1:, /- C2*6 0* ,2* 6/* 20* 2- C, 2,*1 -* 2 . * /C, /7 !&amp;&amp;$( )( +++++++++7/2!!7!&amp;&amp;8/,. 5-9/29,2-3*-/*5,*-7 /-(</w:t>
      </w:r>
    </w:p>
    <w:p>
      <w:r>
        <w:t>%"# "!$!%"!&amp;&amp;$</w:t>
      </w:r>
    </w:p>
    <w:p>
      <w:r>
        <w:t>*62*-*-/-*9** ;*0*6.0**2**275*9-* * @ -- 5* 6* * 2 * / 20* 2 C,**55-,,**(</w:t>
      </w:r>
    </w:p>
    <w:p>
      <w:r>
        <w:t>559*!!7!&amp;&amp;82-**6-*-* 2,*@)( ++++++++++-*5*C-.7!&amp;&amp;$(235* 2 -5- C * /C, /. 2*7**- 2- **55-,, . / * * 2-0 /- -,*6 !&amp;&amp;8"!&amp;&amp;$(/2*7..5,(H/:* 6 * ,2* - /*5,*9 * *,2*7.0-*5*6*--55*0,* *( -,*9 * 0* 0 6 *5,* -* 6* -* . *2**/-*96/*/:***0,**9:* /-* 9 2 *,29 1:, /- 6 * -* ,*9 5** *, - /7*:* 2- C, C * -*0C*0*( '&amp;(</w:t>
      </w:r>
    </w:p>
    <w:p>
      <w:r>
        <w:t>/: B / - *: *D 2**2 5, 2**-2**2-:*-(,K*2-0* */927**1:**-*26 **227C2** ( 2**2 7 5* /,**- ,21 2**29 6* . - - 0* * 5* 6 /,**- *:*2;C-9-3-6, (</w:t>
      </w:r>
    </w:p>
    <w:p>
      <w:r>
        <w:t>/219/2,**-**95* 222**./*0*-( 559E**6* /*0*--*B*/:D ( 5* * --9 : * 0* 5-- 2 -:** -*- 2 *0*- /-7*,9 /,** /-7*,6**,,K2,* -:*,E**6/*** (</w:t>
      </w:r>
    </w:p>
    <w:p>
      <w:r>
        <w:t>99/**0.5-92*,. 1:, /-9 6* * 227 2 27**( 36 -*-41:6*-:*5-** -*C6*,*(06,-*1:,/ 2 22 . *7- 7*:* 6 * *,2 ,;, 1:,(H*/0*5**55--*6** 1:, C 6* /*:9 * 6* -3* * ,-*1:*,*C*-6*6*4*(</w:t>
      </w:r>
    </w:p>
    <w:p>
      <w:r>
        <w:t>-6*2-16)( ++++++++++*2-0* 75*2-322.7*:*41:,/-(</w:t>
      </w:r>
    </w:p>
    <w:p>
      <w:r>
        <w:t>F"# "!$!%"!&amp;&amp;$</w:t>
      </w:r>
    </w:p>
    <w:p>
      <w:r>
        <w:t>''(</w:t>
      </w:r>
    </w:p>
    <w:p>
      <w:r>
        <w:t>-**6-5*5,2**222**-9 ,K,,****0,2*701:, R-( '!(</w:t>
      </w:r>
    </w:p>
    <w:p>
      <w:r>
        <w:t>2--**7E,R552*5 R( '?(</w:t>
      </w:r>
    </w:p>
    <w:p>
      <w:r>
        <w:t>2*,5-9E-(</w:t>
      </w:r>
    </w:p>
    <w:p>
      <w:r>
        <w:t>**:-,,2P (</w:t>
      </w:r>
    </w:p>
    <w:p>
      <w:r>
        <w:t>UUUUU + ',</w:t>
      </w:r>
    </w:p>
    <w:p>
      <w:r>
        <w:t>-./0" 1 - 07 *E- '? E* !&amp;&amp;$ 2 )* ++++++++++ -**5-*-,*6*%E*!&amp;&amp;$M /0"#1 EM *6R*R22PR-,,M ,,*6 2- -** . )* ++++++++++ ** 6R. 5- * -,*6 * 0* E**6 /*0*-9 ** 6/ -2,/**27*6( H*-:=),0@92-*M ), ,**0*)*H339,,7</w:t>
      </w:r>
    </w:p>
    <w:p>
      <w:r>
        <w:t>,,,**/*0*-= :55*1=</w:t>
      </w:r>
    </w:p>
    <w:p>
      <w:r>
        <w:t>2-*=</w:t>
      </w:r>
    </w:p>
    <w:p>
      <w:r>
        <w:t>#"# "!$!%"!&amp;&amp;$</w:t>
      </w:r>
    </w:p>
    <w:p>
      <w:r>
        <w:t>()*3*</w:t>
      </w:r>
    </w:p>
    <w:p>
      <w:r>
        <w:t>(0@</w:t>
      </w:r>
    </w:p>
    <w:p>
      <w:r>
        <w:t>2*5,-**--,,*6-C2*(</w:t>
      </w:r>
    </w:p>
    <w:p>
      <w:r>
        <w:t>109</w:t>
      </w:r>
    </w:p>
    <w:p>
      <w:r>
        <w:t>:55*1=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