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ACOM/72/2005 vom 1. Dezember 2005</w:t>
      </w:r>
    </w:p>
    <w:p>
      <w:r>
        <w:t>GE Cour de justice, 2005-12-01, DE</w:t>
      </w:r>
    </w:p>
    <w:p>
      <w:r>
        <w:rPr>
          <w:b/>
        </w:rPr>
        <w:t xml:space="preserve">Quelle: </w:t>
      </w:r>
      <w:r>
        <w:t>https://mcp.opencaselaw.ch/entscheid/ge_gerichte_ACOM_72_2005</w:t>
      </w:r>
    </w:p>
    <w:p>
      <w:r>
        <w:t>FR: GE_GERICHTE ACOM/72/2005 du 1 décembre 2005</w:t>
      </w:r>
    </w:p>
    <w:p>
      <w:r>
        <w:t>IT: GE_GERICHTE ACOM/72/2005 del 1 dicembre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#$%&amp;'''''''''' !" #!$ % &amp;$' ()*' ' ( )</w:t>
      </w:r>
    </w:p>
    <w:p>
      <w:r>
        <w:t>*</w:t>
      </w:r>
    </w:p>
    <w:p>
      <w:r>
        <w:t>+</w:t>
      </w:r>
    </w:p>
    <w:p>
      <w:r>
        <w:t>#+,-# ,.-/,+001 * 23</w:t>
      </w:r>
    </w:p>
    <w:p>
      <w:r>
        <w:t>!'$4444444444)444444444425-0) $'$ $ 67$) $$ 89$*$ :*;$#: $? '$;$#: $? +000#+002)@$A $A $'9 $B 3 +3</w:t>
      </w:r>
    </w:p>
    <w:p>
      <w:r>
        <w:t>: *'$ '@ &gt;$: ) $ $ &gt;$ ( ' $ ''&gt;&gt;8$'9 '&gt;+00+3 C3</w:t>
      </w:r>
    </w:p>
    <w:p>
      <w:r>
        <w:t>&gt;$ D$:&gt; ( $ $ ) $ '@ $ '&gt;@ $ ) ' 6'$ 8 $ D&gt;) ' ' &gt;&gt; $EF$!&amp;E;G.25.=3 .3</w:t>
      </w:r>
    </w:p>
    <w:p>
      <w:r>
        <w:t>@ 8 D&gt;D$'9 9 '&gt;+00C)&gt;H&gt;?98 9 +00.)$$' 28$'9 '&gt;+00.36$ D 6 21 ' '@ +00.) $' 9 &amp; : D $$ $'8$A&gt; 3 13</w:t>
      </w:r>
    </w:p>
    <w:p>
      <w:r>
        <w:t>!344444444446'&gt;''$ $'' $$' &gt; $) D$? $* (&amp;' &amp;$ $ '@:&gt; 'D?$*$ '6' 3</w:t>
      </w:r>
    </w:p>
    <w:p>
      <w:r>
        <w:t>66 )&gt;$&gt;$9 $ $$ '$&gt;$* @ $'9D&gt;9 +00.)?$9*$ &gt; @'*) 9 ?'&gt;:9 $ $$$$D* 3</w:t>
      </w:r>
    </w:p>
    <w:p>
      <w:r>
        <w:t>'$$ $ '?9 '$ $''*'$ &gt;$$: $) '$ $ $' $ ) &gt;$ &gt;' $* 9*' $' 6*'@ ' $ &gt; &gt;$) $$ ? A $?9$*$ $*$&amp;IJ444444444%3 3</w:t>
      </w:r>
    </w:p>
    <w:p>
      <w:r>
        <w:t>)$9'@ $'$'$ K?9' '@+0013 L3</w:t>
      </w:r>
    </w:p>
    <w:p>
      <w:r>
        <w:t>$$'+/K*$+001)'(6 K 9''$ $' '6$&gt;9D$'3</w:t>
      </w:r>
    </w:p>
    <w:p>
      <w:r>
        <w:t>9 ) $6$ &gt;$ '$ !3 4444444444 &gt; $'$ $$ *$ 9 )$*$ &gt; @ ' K $6$ D D&gt; ' ' () ?$ 9 $$ 8'@ $20+$ )9* $ 9'$ )'?9$M $ *8$?/-D)'$ N&amp;@$$66$$8'&gt;$3</w:t>
      </w:r>
    </w:p>
    <w:p>
      <w:r>
        <w:t>#C,-# ,.-/,+001 /3</w:t>
      </w:r>
    </w:p>
    <w:p>
      <w:r>
        <w:t>' $$')!34444444444' : 2&gt;+001):*'$' $ *' '!" #!$ % &amp;$' (3</w:t>
      </w:r>
    </w:p>
    <w:p>
      <w:r>
        <w:t>'?: A$?&gt;: '&gt;$ (&amp;$?) $ 9'@$A $' 9 $*$ '(&amp;$ $?) $ (&amp;' &amp; $?) $ 8 D$?$ '6 9$$ @8'&gt;@DD&gt;* ?$ $ 'A3</w:t>
      </w:r>
    </w:p>
    <w:p>
      <w:r>
        <w:t>)$*$ '*'$@6$$9'&amp;)9 ? &amp;$ ' A $ $ *$ ' &gt;' $* $' $'&gt;8@$ 3</w:t>
      </w:r>
    </w:p>
    <w:p>
      <w:r>
        <w:t>$ $ 8'@ $5C$ ) '20+) +2$ &amp; 8 *D $ /+ $ 9D&gt;) '$ CL $') ? !34444444444KA$ ' 86$ '$@3</w:t>
      </w:r>
    </w:p>
    <w:p>
      <w:r>
        <w:t>$ $' D $')$' 89 $' $$'9D$')$$?98H '$8 '*6'$ 9D&gt;EF$!&amp;E 8'$* $6 3</w:t>
      </w:r>
    </w:p>
    <w:p>
      <w:r>
        <w:t>'$$ ' $ $'966 $63 -3</w:t>
      </w:r>
    </w:p>
    <w:p>
      <w:r>
        <w:t>$$' 2/ &gt; +001) $ K &gt; $ $' 966 $6) $ ' 9A &gt; '*$$'3 53</w:t>
      </w:r>
    </w:p>
    <w:p>
      <w:r>
        <w:t>9$*$ 9'''3</w:t>
      </w:r>
    </w:p>
    <w:p>
      <w:r>
        <w:t>*&gt; $ !34444444444' '*) ?&amp;A&gt; ' $&gt; ?$'$ $&gt; $ $ &gt;&gt; D H&gt;&gt; @6)9@ $6$ &gt;$D'8&gt;' ?$:3</w:t>
      </w:r>
    </w:p>
    <w:p>
      <w:r>
        <w:t>('$' $' D $' &gt; ' $ ?9 6 *'' ' $ 8 9'$A$ 9&amp; 9 $ 3 203</w:t>
      </w:r>
    </w:p>
    <w:p>
      <w:r>
        <w:t>%&gt;'$!34444444444) $' '$ 8'$'&amp;A9$ 3</w:t>
      </w:r>
    </w:p>
    <w:p>
      <w:r>
        <w:t>$ '$')!34444444444'$ $' : &gt;:) $$ ? $* $' &gt;$) ? ' $ $'')$$? &gt;'$'':)$$ ?(&amp;' &amp; 3</w:t>
      </w:r>
    </w:p>
    <w:p>
      <w:r>
        <w:t>#.,-# ,.-/,+001 223</w:t>
      </w:r>
    </w:p>
    <w:p>
      <w:r>
        <w:t>9$*$ '' 8$?3 2+3</w:t>
      </w:r>
    </w:p>
    <w:p>
      <w:r>
        <w:t>'''&gt; $'' $3</w:t>
      </w:r>
    </w:p>
    <w:p>
      <w:r>
        <w:t>!34444444444'6$&gt;6A$$ ' (&amp;$?)AA* : @$ ' &gt;$ +00.) K ? $ &gt;H&gt; '* $&gt; @$$ 3 9*$ : ' I *$ ' $: $*9D&gt;EF$!&amp;E3</w:t>
      </w:r>
    </w:p>
    <w:p>
      <w:r>
        <w:t>%'$$9*$ '&gt;H&amp;6$ @?$$' K'9&amp;$'&amp;)6$K $6$3</w:t>
      </w:r>
    </w:p>
    <w:p>
      <w:r>
        <w:t>&gt; ) '@:&gt; (&amp;''A$? 9 '&gt;) $ @ &gt;$ 3</w:t>
      </w:r>
    </w:p>
    <w:p>
      <w:r>
        <w:t>' ) 9$*$ &gt;$ $' !34444444444)&gt;$' ' $$ *@ ' &amp;6$3 2C3</w:t>
      </w:r>
    </w:p>
    <w:p>
      <w:r>
        <w:t>'$ 20 ' '@ +001) '$ !3 4444444444 6$ *'$8?'$ '7$ 89$ $'(&amp;' &amp; 3 '7$ A&gt; 89$ $'':)$?$' $ $9 $ ' 3</w:t>
      </w:r>
    </w:p>
    <w:p>
      <w:r>
        <w:t>23</w:t>
      </w:r>
    </w:p>
    <w:p>
      <w:r>
        <w:t>$$A' $$'''$ $'+/K*$+001 $ K $A 6'&gt;$ :M '$ '&gt; )' *@; 3L+'$M$*$ +L&gt;$25/C#O2C0P 3-/ :A&gt; M$*$ / &gt;@25--#O2C030LP 3+L +/ :A&gt; $ $6 D ' M''$ $' ' +1 6*$25//#=3 +3</w:t>
      </w:r>
    </w:p>
    <w:p>
      <w:r>
        <w:t>%'9 $LC$C)'$ $'9$&gt;$ $' $ ' 6$D:A&gt; 9$*$ 3</w:t>
      </w:r>
    </w:p>
    <w:p>
      <w:r>
        <w:t>&gt;$9$&gt;$ $'*$#$6$A$9 $ ?$ &amp;' 8 D&gt; ' 8 $' 9D&gt; D? $ * :A&gt; 9 ; $++$+ =3 C3</w:t>
      </w:r>
    </w:p>
    <w:p>
      <w:r>
        <w:t>!34444444444 9''&gt;$:A&gt; 9 6 *$A2' '@2551;$#: (' $2.$. 1)?9D&gt; $$ $ '@ $ ' A'$8.) ?99&amp;' $''$$)9 $ 8$'9 '&gt;3</w:t>
      </w:r>
    </w:p>
    <w:p>
      <w:r>
        <w:t>#1,-# ,.-/,+001 '* &amp;) 9 $ $$ ' 6'$ &gt;D$&gt;&gt;) $'$ $' &gt; $@3 .3</w:t>
      </w:r>
    </w:p>
    <w:p>
      <w:r>
        <w:t>' 9 $$ ? 6'$89D&gt;EF$!&amp; E)8 *'$ D $' 9 9 '&gt; +00C) $$ ?98 &gt;H&gt; $' +00.3</w:t>
      </w:r>
    </w:p>
    <w:p>
      <w:r>
        <w:t>'$$)$9 )K $6$'@)?$ ?$* 8' 0; $20$2 = $'@ ' 28$' 9 '&gt;+00.3</w:t>
      </w:r>
    </w:p>
    <w:p>
      <w:r>
        <w:t>' ?9D &gt; 9 $ 21 $ 2 ) !344444444449D'$ 8$&gt;$ $'3 13</w:t>
      </w:r>
    </w:p>
    <w:p>
      <w:r>
        <w:t>8 &gt;$$$ $'D $'*$ H '(6 )9 $++$C)?$&gt;'$ '&gt; $' $$:9$&gt;$ $'3</w:t>
      </w:r>
    </w:p>
    <w:p>
      <w:r>
        <w:t>' $'E$ $'D $'E ' K$$?$&gt;$ ;63$$'3C*$255-=) &gt;8$ '$ $'K$'&gt;$@$ @$3</w:t>
      </w:r>
    </w:p>
    <w:p>
      <w:r>
        <w:t>9 D $' ? $ $' ?$ $$:&gt; A* ' 9 $ ; !,-L,+00.+ &gt;@+00.=3</w:t>
      </w:r>
    </w:p>
    <w:p>
      <w:r>
        <w:t>$$KA?:9'&amp; $ A'$$' D $'; !,-/,+00.C0'Q +00.=3</w:t>
      </w:r>
    </w:p>
    <w:p>
      <w:r>
        <w:t>'? &gt;@@ $' D $' ' ) $ $'*H ' 6'$ :D $'?$66 @ ?9' A' Q&gt; '*' ; !,CC,+001 22&gt;$+001=3</w:t>
      </w:r>
    </w:p>
    <w:p>
      <w:r>
        <w:t>9K' 6$?9 $ '$ &gt;&gt;' $ $ *$' $ '&amp;$*$ $ ; !,2C,+001/&gt;+001=3 L3</w:t>
      </w:r>
    </w:p>
    <w:p>
      <w:r>
        <w:t>9 $-/$C)' H 6'? *$' $''$ '' $'$D '$'&gt;: 6$ ? ' $$') 9D: 9@ '*'$ 9$ $' $&gt;$8*$' $''$ 3</w:t>
      </w:r>
    </w:p>
    <w:p>
      <w:r>
        <w:t>6$ '$$?9D&gt;$' D $') '( $' 9 '*'$ 9$ $' ?$ $ '6:'$@$$ &amp;'$$ $' $')'* @ $ &gt;$: A ' $ $' 8 9 '$</w:t>
      </w:r>
    </w:p>
    <w:p>
      <w:r>
        <w:t>#L,-# ,.-/,+001 &gt;$?)&gt;$ &amp;@$$ 89? $:9@ A'*'$9$ $'' $'; !,..,+001LK$ +001=3 /3</w:t>
      </w:r>
    </w:p>
    <w:p>
      <w:r>
        <w:t>9:)!34444444444*D*&gt; D'? ?$$&gt; '$&gt;$ $'6 3</w:t>
      </w:r>
    </w:p>
    <w:p>
      <w:r>
        <w:t>3 %9A$ $$ $'&gt;:)255.)$9 ' @? *&gt; '*$ H ''&gt;&gt;$' D $') '6'&gt;$ K$&amp; 3</w:t>
      </w:r>
    </w:p>
    <w:p>
      <w:r>
        <w:t>$ ' &gt; ?' $ $6$ 89'@$A $' ?$ $ $ &gt;' ? @ D $' 9D&gt; 9&gt;$?+00+#+00C' $ $ '?$ 3</w:t>
      </w:r>
    </w:p>
    <w:p>
      <w:r>
        <w:t>$*$ #$(&amp;' &amp;$8$'D&gt;$ $ +000) &gt;$ $ @$ &gt; ?$ 9 $ ' ? &gt;? &gt;' $* $'' '*8 '?$ )?$9&gt; $#&gt;H&gt;) $ '&gt;&gt; 9&gt; ' $ '$ H '&gt; 9$ $'9$ $'D $'3</w:t>
      </w:r>
    </w:p>
    <w:p>
      <w:r>
        <w:t>&amp; @?9$$ '&gt; $''$ ' $66$ ' K $6$ @ D$ $' D D&gt;) 9 ?9 &gt;@@ $' ) $ $$ &gt;$: * 3</w:t>
      </w:r>
    </w:p>
    <w:p>
      <w:r>
        <w:t>@3 '8D&gt;$$'*&gt; )8*'$:' &gt;$ &gt;$ ( $' 9D&gt; 9 +00.) '$ '$8$ $'$66 3</w:t>
      </w:r>
    </w:p>
    <w:p>
      <w:r>
        <w:t>@23 *' &gt;$ '$ !3 4444444444 ' $ ? $' &gt;$) &gt; ' &gt;$# $ ; AA$=) ' &gt;$ 6&gt;$ ; &amp;I= ' D 9 (&amp;' &amp; ;!&gt;B&gt;$ARST&amp;=3</w:t>
      </w:r>
    </w:p>
    <w:p>
      <w:r>
        <w:t>AA$) ' +L *$ +001) ? $ $ ' )8*'$$$'&gt;$)&gt; 9D$?$'' ?!344444444449 8$'9 +00.)' ?$9$ KA$' $$ &gt; $ ' $'$$ $'3</w:t>
      </w:r>
    </w:p>
    <w:p>
      <w:r>
        <w:t>&amp;I '6$&gt; +001 'K' ? ' 8 '$* $*$ $3</w:t>
      </w:r>
    </w:p>
    <w:p>
      <w:r>
        <w:t>D $' !&gt; B&gt;$AR ST&amp;) $ ' ? !34444444444 $ (&amp;' &amp;$ K*$ +00.) 9$&gt;$?</w:t>
      </w:r>
    </w:p>
    <w:p>
      <w:r>
        <w:t>#/,-# ,.-/,+001 $*&gt; $ *$) $ &gt; &gt;'$H * 9 +001 9: $'' 3</w:t>
      </w:r>
    </w:p>
    <w:p>
      <w:r>
        <w:t>@+3 $A&gt; ?$ &gt; $' ' &gt;'$ &gt; $$6 &gt; 8!3 44444444449 @$ $ $ $ $$ $' ' &gt;$ ' &amp; 8 9D&gt; EF$!&amp;E8$'9 '&gt;+00.3</w:t>
      </w:r>
    </w:p>
    <w:p>
      <w:r>
        <w:t>%$9''&gt;?9$'$ +00.)' 6$$' $'$$ $')'?9$'*$ $A'?9$ $ 8 '$$:&gt; $*) $$' 9 '' ??&gt;$:?'$ AD$$* '@:&gt; *' $ $'&gt;$?)$&gt;$ 8'' $6*'@3</w:t>
      </w:r>
    </w:p>
    <w:p>
      <w:r>
        <w:t>?A&gt; ?!34444444444$*'? $6' D'$ $' $ $*'9$ $'9 $ ++ $ C ;63 !,20+,+00. 2+ ' '@ +00.=) ?9$ '$ $ &amp;? $'*'$$:9'&amp;?$9 $ $ 'K'$ '$ H '$ '&gt;&gt; $' D $') 9 9 &gt;$ ? 89$$ $A3</w:t>
      </w:r>
    </w:p>
    <w:p>
      <w:r>
        <w:t>@C3 *?$:)$6 &gt; ?'(6 9 6&amp;$$&gt;$ A'*'$9$ $'?$ $&gt; $: $' D $')?$'$ K '3 -3</w:t>
      </w:r>
    </w:p>
    <w:p>
      <w:r>
        <w:t>)$79&gt;'&gt; ; 3CC=3</w:t>
      </w:r>
    </w:p>
    <w:p>
      <w:r>
        <w:t>UUUUU , *-</w:t>
      </w:r>
    </w:p>
    <w:p>
      <w:r>
        <w:t>./01#!2 *@ ' $ K 2 &gt; +001 !'$ 4444444444 ' $$' ''$ $' '( 6 $ ''&gt;$? '$9$*$ :*+/K*$+001P</w:t>
      </w:r>
    </w:p>
    <w:p>
      <w:r>
        <w:t>01#$2</w:t>
      </w:r>
    </w:p>
    <w:p>
      <w:r>
        <w:t>#-,-# ,.-/,+001 K P $ ?9$9 79&gt;'&gt; )$'9$&gt;$ P '&gt;&gt;$? $$' 8 !" #! $ % &amp;$ ' () *' ' ) 8 9$*$ :* *$ K$$? M$*$ )$$?M &gt; M$ $'@$?3 %$A '*()$ P !&gt; '# &gt;$$*$ !'$%&amp; &amp;)&gt;&gt;@ '&gt;'&gt;&gt;$$''M$*$ $$' '&gt;&gt;$?D $3</w:t>
      </w:r>
    </w:p>
    <w:p>
      <w:r>
        <w:t>:*)</w:t>
      </w:r>
    </w:p>
    <w:p>
      <w:r>
        <w:t>A66$:&lt;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