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ACOM/71/2007 vom 14. August 2007</w:t>
      </w:r>
    </w:p>
    <w:p>
      <w:r>
        <w:t>GE Cour de justice, 2007-08-14, DE</w:t>
      </w:r>
    </w:p>
    <w:p>
      <w:r>
        <w:rPr>
          <w:b/>
        </w:rPr>
        <w:t xml:space="preserve">Quelle: </w:t>
      </w:r>
      <w:r>
        <w:t>https://mcp.opencaselaw.ch/entscheid/ge_gerichte_ACOM_71_2007</w:t>
      </w:r>
    </w:p>
    <w:p>
      <w:r>
        <w:t>FR: GE_GERICHTE ACOM/71/2007 du 14 août 2007</w:t>
      </w:r>
    </w:p>
    <w:p>
      <w:r>
        <w:t>IT: GE_GERICHTE ACOM/71/2007 del 14 agosto 2007</w:t>
      </w:r>
    </w:p>
    <w:p>
      <w:pPr>
        <w:pStyle w:val="Heading2"/>
      </w:pPr>
      <w:r>
        <w:t>Regeste</w:t>
      </w:r>
    </w:p>
    <w:p>
      <w:r>
        <w:t>Résumé: élimination</w:t>
      </w:r>
    </w:p>
    <w:p>
      <w:pPr>
        <w:pStyle w:val="Heading2"/>
      </w:pPr>
      <w:r>
        <w:t>Volltext</w:t>
      </w:r>
    </w:p>
    <w:p>
      <w:r>
        <w:t>!"#$%%%%%%%%</w:t>
      </w:r>
    </w:p>
    <w:p>
      <w:r>
        <w:t>&amp; '</w:t>
      </w:r>
    </w:p>
    <w:p>
      <w:r>
        <w:t>( )* +&amp;</w:t>
      </w:r>
    </w:p>
    <w:p>
      <w:r>
        <w:t>!"# !" $%! ##&amp; ( "'</w:t>
      </w:r>
    </w:p>
    <w:p>
      <w:r>
        <w:t>(' ))))))))* +,,,- . /0* ,++,- . 1,0,- /02,3 ## '</w:t>
      </w:r>
    </w:p>
    <w:p>
      <w:r>
        <w:t>2/4+5-,*,+-.6+,. 5- 2789, , 1-, :,2/; 2 7 ,0,9+,2789,'</w:t>
      </w:r>
    </w:p>
    <w:p>
      <w:r>
        <w:t>2-- ,0 4+' 5,* 2 -,, "? @, ##A* 0 -5,,,0 4-,* , -- -,+,- , 2789,* 172-,,5,22-,B' '</w:t>
      </w:r>
    </w:p>
    <w:p>
      <w:r>
        <w:t>+-.6+,,,,1-,* B 5- 2- 2 1- -+,B ##A! ##C* +, . , ,,' 0, ,, -, . , 13 ##C 2 1-0,"#,-5+,:,2/;&lt;&gt;*2-,1 ,0,*A -,+,- ,,3-4,+,9+(')))))))) 5,9,+,'1-,2092-,-B1,,--3' %'</w:t>
      </w:r>
    </w:p>
    <w:p>
      <w:r>
        <w:t>"@, ##&amp;*,+2,2 KB6* B -- 25 * ,*(+ +B , 0, ,9 , 2-' 2, 2 BK, , 2,3BK-,,2,,95,2-0 5,3 +3 ,' 20, 2 K4' 8728/* 4+, , 2 2, 0 + K,--* 2, K- 2 7+,-' 0, B 88 0,--2,202,('))))))))+,/'</w:t>
      </w:r>
    </w:p>
    <w:p>
      <w:r>
        <w:t>K0,22,,2-2+.88'</w:t>
      </w:r>
    </w:p>
    <w:p>
      <w:r>
        <w:t>44,2,2--+,.(+(F7 B,,,B-0,22+,/5,' K0,2K42,,. @'=2/03K4+07-.K-,5,,5, K4,,5+,B'</w:t>
      </w:r>
    </w:p>
    <w:p>
      <w:r>
        <w:t>' (+)))))))),5,-B('))))))))0,$3 ##C K4+ 0 , 0, 5, 4 2, 4++6++2.,K3 ##C' 20,2 2,,('))))))))0,2,,,9-5,2-'</w:t>
      </w:r>
    </w:p>
    <w:p>
      <w:r>
        <w:t>@- BK K0, 2 2 2- 4+ 5-0, ##C 2 +,'4++2,5,42,' @,!@, ##C 0,-,4,/+2,' 0,+,B+--,,. ,K3 ##C242,' 0,,-0(+ ' '</w:t>
      </w:r>
    </w:p>
    <w:p>
      <w:r>
        <w:t>1, CD ,- D * ,, 1,,2, 1-,+,,-,5,4-2',,2-0,., ,- B1E-,+,-1-,B,-8.4+., 14+4B,222-0/9+1-E' -,,1-,+,,2,275-:' 'D&gt;' D'</w:t>
      </w:r>
    </w:p>
    <w:p>
      <w:r>
        <w:t>1-, . -,-9, , 1-,* , . 1,-,,1-,+,,2,22,,1," 8,55 "/9+1-,,1-,*. B E -5,,,0+ -,+,- , 1-, B,* +, 5H ,, ,* 1 2 -, ,- 5+, ,, -,B,:,&amp;'"#&gt;E'</w:t>
      </w:r>
    </w:p>
    <w:p>
      <w:r>
        <w:t>1,&amp;8,55"#2-,-,0;E-,+, 5H,,,,03,9,+0,-,,- 5+, ,, 2 . , 13 +6+ - -+,B*2,1-,+,,E'</w:t>
      </w:r>
    </w:p>
    <w:p>
      <w:r>
        <w:t>-,,22,,*70-2B1,14,,2 ,42,2+1,1-9,'</w:t>
      </w:r>
    </w:p>
    <w:p>
      <w:r>
        <w:t>%!"# !" $%! ##&amp;</w:t>
      </w:r>
    </w:p>
    <w:p>
      <w:r>
        <w:t>,5+-2+1, " @, ##&amp; . 2 14+ ,,9,4 . 2 +6++,,03*172--2,-, D#@:'CA &gt;'</w:t>
      </w:r>
    </w:p>
    <w:p>
      <w:r>
        <w:t>$'</w:t>
      </w:r>
    </w:p>
    <w:p>
      <w:r>
        <w:t>++ ,,B- ,* 5++ +, 10, 2 ,5,.,,22,, %0+3 ##C'10 22+,/5,B1,-9-162--.4+ + ,+2,,+ . 3, 55, 2 ,,* B, , 2+,1B-,,,C#-,B,.,13 ##C'</w:t>
      </w:r>
    </w:p>
    <w:p>
      <w:r>
        <w:t>* --+ 5, B1, 0- , -, -@. ++J,-0--+,'4,172---0B-. *,125,13@-,,22,,' A'</w:t>
      </w:r>
    </w:p>
    <w:p>
      <w:r>
        <w:t>20,14+-5,,.1,%&amp;,-D' ,2,,2-0,B122,,2065-B 0,, , , ,4 ,+2/ 5, B 2 -,,* 14/ 13 20, 122-,, - ,+,-.0,,,: (!D! ##&amp;"&amp;@0, ##&amp;&gt;'</w:t>
      </w:r>
    </w:p>
    <w:p>
      <w:r>
        <w:t>=19, +, 2-,,- B, 5 22 . , 2-,5,B*20,9,,,N -9,- 2- 13 13,, 2 ,- ,0,,B,-*31B,-12 4--,3-20,122-,,: (!"D ! ##D*,'&amp;&gt;'</w:t>
      </w:r>
    </w:p>
    <w:p>
      <w:r>
        <w:t>+,/ 14+ , -+,B* 1,- 1,+2920,122-,,*,+,. N 1, 7 4/ 20, 122-,, 0,, 1,,,13,,*,.1-9,-,+2,,2 3 5,* 22,,- 1-9,- : (! ! ##C $ + ##C&gt;' 1-0, - 14+ 55 28/ -,, 2 B 4+, ,2 1 / 9 20, 122-,,B,,5,B13@1N@,,,,+,-' C'</w:t>
      </w:r>
    </w:p>
    <w:p>
      <w:r>
        <w:t>12/* 2 N -9,- 2-* , 0, 2-3+8B,0,,1-,-,2- 14+-,))))))9,-2 '</w:t>
      </w:r>
    </w:p>
    <w:p>
      <w:r>
        <w:t>?!"# !" $%! ##&amp; OOOOO ) (,</w:t>
      </w:r>
    </w:p>
    <w:p>
      <w:r>
        <w:t>+2,+*+J,03*,@- D+ ##&amp; 2 (, )))))))) -,, 22,, 5- 2789,,K-, 5-0, ##&amp;L 0,.5-2789,,1-,20 -,,,-L ,B1,122H1-++L , B* 5+-+ 4 , % ,0 , 5-- ,3 5--"&amp;@, ##A: *2--,,262- @B,,0,5,,20,35--*20, +,/,23,L+-+,,,,B,* +,5+7202,9+,L, ,6-,35--*"###"$*20,220, -,B4,,1,$ &lt;'2--,,2,/ 2, * ,0B- ++ +7 20* ,0 6 @, . 10,L ++,B2--,,.(,))))))))*.5-2789, ,K-,*0,@,,BK,0,-*,,BK-2+ K,,23,B' =,-9;(+P,*0,2-,L (,=88*++3' +++,,K,0,-; 955,/;</w:t>
      </w:r>
    </w:p>
    <w:p>
      <w:r>
        <w:t>',</w:t>
      </w:r>
    </w:p>
    <w:p>
      <w:r>
        <w:t>0,2-,;</w:t>
      </w:r>
    </w:p>
    <w:p>
      <w:r>
        <w:t>'P,</w:t>
      </w:r>
    </w:p>
    <w:p>
      <w:r>
        <w:t>2,5+-,,--++,B-42,'</w:t>
      </w:r>
    </w:p>
    <w:p>
      <w:r>
        <w:t>"#!"# !" $%! ##&amp; /0*</w:t>
      </w:r>
    </w:p>
    <w:p>
      <w:r>
        <w:t>955,/;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