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https://mcp.opencaselaw.ch/entscheid/ge_gerichte_ACOM_6_2006</w:t>
      </w:r>
    </w:p>
    <w:p>
      <w:r>
        <w:t>FR: GE_GERICHTE ACOM/6/2006 du 15 février 2006</w:t>
      </w:r>
    </w:p>
    <w:p>
      <w:r>
        <w:t>IT: GE_GERICHTE ACOM/6/2006 del 15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#$%!" &amp;&amp;&amp;&amp;&amp;&amp;&amp;&amp;&amp;&amp;</w:t>
      </w:r>
    </w:p>
    <w:p>
      <w:r>
        <w:t>'</w:t>
      </w:r>
    </w:p>
    <w:p>
      <w:r>
        <w:t>!"# "$%%$"!&amp;&amp;' ( ()</w:t>
      </w:r>
    </w:p>
    <w:p>
      <w:r>
        <w:t>*+ ,,,,,,,,,,- . ,,,,,,,,,,- /+0+ .+- 12++3405161+(7(88#32. + .5+9 + /+:+. 6: ;+ 16 .3+-3:++05 1+17++-*),,,,,,,,,,+1.+05 .7+5 + 3 /.0 7..2+ 55 ? 0. .5..2.:+:+!&amp;&amp;!) $)</w:t>
      </w:r>
    </w:p>
    <w:p>
      <w:r>
        <w:t>11+9 1++1 + /+:+. !# 5+ (8@$;A($&amp;=5+6:+/+:+.+- +25.*),,,,,,,,,7+0+..3/+:+.1+ :1.+.1/.!&amp;&amp;!) %)</w:t>
      </w:r>
    </w:p>
    <w:p>
      <w:r>
        <w:t>B/&gt; . 11.- *) ,,,,,,,,,, +7 5+++2- 9 .. +:7 1 C (&amp;5+ !&amp;&amp;'- :&gt;. +1.++11++) ')</w:t>
      </w:r>
    </w:p>
    <w:p>
      <w:r>
        <w:t>B 15 :+ - .++ 11++(8157!&amp;&amp;'-9*),,,,,,,,,,.+ :73/.0/+:+.?5DE(!F%&amp;$-@&amp;4- :+.C1+2$(.57!&amp;&amp;%$(5!&amp;&amp;'):+.+ 162+0+5.++) #)</w:t>
      </w:r>
    </w:p>
    <w:p>
      <w:r>
        <w:t>1+ !@ 157 !&amp;&amp;'- *) ,,,,,,,,,, 2+ 1:+ 3 5++.G+1H)</w:t>
      </w:r>
    </w:p>
    <w:p>
      <w:r>
        <w:t>+.++.+1/.!&amp;&amp;!-+2+0+23 2.+.5+9+/:+11. +&gt;1.:+!&amp;&amp;!)</w:t>
      </w:r>
    </w:p>
    <w:p>
      <w:r>
        <w:t>- + + +I5 51. + 2+ / ?1+.+5*),,,,,,,,,,7/45++ +3.1+)2+-+17/+ 3:+1+:.9/3+7..5+9)551 +-11 9/+ .2/05+.:11.1/+:+. 1J+2+1.+3/+*),,,,,,,,,,)</w:t>
      </w:r>
    </w:p>
    <w:p>
      <w:r>
        <w:t>$"# "$%%$"!&amp;&amp;' @)</w:t>
      </w:r>
    </w:p>
    <w:p>
      <w:r>
        <w:t>.+(':57!&amp;&amp;'-/+:+.5.:+2+ 9 *) ,,,,,,,,,, + 1 + 9 5+:++:/7J++0) 1++153 +:7++.7+++53J:+.1) K)</w:t>
      </w:r>
    </w:p>
    <w:p>
      <w:r>
        <w:t>!':57(.57!&amp;&amp;'-*),,,,,,,,,,2+ 1:+ ? 3 - 9+ + .. .- .+ 1./.1+.)</w:t>
      </w:r>
    </w:p>
    <w:p>
      <w:r>
        <w:t>()</w:t>
      </w:r>
    </w:p>
    <w:p>
      <w:r>
        <w:t>+?5+F22+51.;)(()!+ 1. 5+++: (! 157 (8K'L ' (&amp;M 11+7 1 :+F)$%605++2?1.F11++ !' 2.:+ (8@@ LM=) F+ $$ + F+:+.!#5+(8@$; ($&amp;=-605F+:+.; ( $&amp;)&amp;#=.5+++5+.+F11++ 5571+0.++++:+- .:+(!K3($!+F++17+9; ( (&amp;=)</w:t>
      </w:r>
    </w:p>
    <w:p>
      <w:r>
        <w:t>*) ,,,,,,,,,, . 557 1 +0- + :+ .5+ + 51.1N+J. .++11++!#157!&amp;&amp;')</w:t>
      </w:r>
    </w:p>
    <w:p>
      <w:r>
        <w:t>F+($(1.:+1655++ 1 +0 F++ 17+9 ;= 1 .++ 9+ 5+3+F22+;)(!K=-++5;)(!8 =-.+++11:+15+27J+:52.;) (!8 =- 5 ++1++ ;) ($&amp; = ++ 9 1+ 1:++19C;)($&amp; =)</w:t>
      </w:r>
    </w:p>
    <w:p>
      <w:r>
        <w:t>.++ 2. F7+0+ 557 1 +0 .. 1 : + 7 9+ .1++;)$&amp;=)-++01 O31.:)2-1++-:9F+F0+1 F .: 5 ++1++ F+ ($&amp; ) 7 F+$&amp;F2211+5152+2A25 + ++1++ ;) *-+5+++2 --!&amp;&amp;!-1)(!%=A 5+.05+:+.+1+0).0+ F+1+++:+.1+0-5+.05 12++;*(88'@&amp;P*(88K$('K=)6.1+2 9+ .+</w:t>
      </w:r>
    </w:p>
    <w:p>
      <w:r>
        <w:t>5 ++1++ ;) - BQ+ +5</w:t>
      </w:r>
    </w:p>
    <w:p>
      <w:r>
        <w:t>%"# "$%%$"!&amp;&amp;' R04- + .. 1+ 1 0 F+:+.-51.1N1.;)K@ -1++)K8=) !)</w:t>
      </w:r>
    </w:p>
    <w:p>
      <w:r>
        <w:t>/+ !@ +. $ - / + .+0+ .++ ++0+- /?1. 5+2 + -++9/+++5&gt;1:)/+#'+.( -.0511+71:+/+$%-1.+9/ +1+/+:7++..+0+.++9. +; *"(8"!&amp;&amp;((%2.:+!&amp;&amp;(=) $)</w:t>
      </w:r>
    </w:p>
    <w:p>
      <w:r>
        <w:t>2 /57. 9 - + 9/+ 1+C9+2+.2T-*),,,,,,,,,,/11053 .++ 2. +1++ 5+6 ++:1:/+:+.+)</w:t>
      </w:r>
    </w:p>
    <w:p>
      <w:r>
        <w:t>+1++ 1.:+ 9/ 557 1 +0 3 40 5161:++:+.+.5..-9/+?5- 111511117++.-.:+ ++-5+:++1T+:C.3/+:+. 5571+0.63 +1:716 +:.+;)$&amp;)(3%=)</w:t>
      </w:r>
    </w:p>
    <w:p>
      <w:r>
        <w:t>B +9 05+ +6 . 3 /114 5507 9+ + .. 2+ 1 2. + .5+9 +1.:+:+.4..06) -?5/+!(-0+29+.03/7J .++11++9.+:C..-55.+:7 /.)</w:t>
      </w:r>
    </w:p>
    <w:p>
      <w:r>
        <w:t>.9:.1:/?1.5+2 1135.45/+:+.) %)</w:t>
      </w:r>
    </w:p>
    <w:p>
      <w:r>
        <w:t>9+1.6/J-55:.+ -951 +)</w:t>
      </w:r>
    </w:p>
    <w:p>
      <w:r>
        <w:t>1-*),,,,,,,,,,/1J+11+63 ) ')</w:t>
      </w:r>
    </w:p>
    <w:p>
      <w:r>
        <w:t>:+5+:/+0+2-5+ +22+9/1+.+/951 9++.++9.-7 5+2;) U-.5+++:-!&amp;&amp;&amp;-1)$K@=).5+-</w:t>
      </w:r>
    </w:p>
    <w:p>
      <w:r>
        <w:t>'"# "$%%$"!&amp;&amp;' + + 0519+ 1:7.++9/+91+.0+6)1./ 5+:+++:7++.;*--1)#@!=)</w:t>
      </w:r>
    </w:p>
    <w:p>
      <w:r>
        <w:t>+72.. 112+5.9/+21:+.+ /91+19+.++1+ .-9592++2) 76: 5+:+ 22+ 3 ++ 2+ 9 5+2 :. 113/7J+; E!)(%$"!&amp;&amp;'-!)$$("!&amp;&amp;!=)</w:t>
      </w:r>
    </w:p>
    <w:p>
      <w:r>
        <w:t>2 +95+:++1+9-3:+9/+11+ 11++111J05;3.++=9. /?1+99+19++/13? +; E)($%"!&amp;&amp;$=)</w:t>
      </w:r>
    </w:p>
    <w:p>
      <w:r>
        <w:t>2+- +51 .0+ 9 .++ 9. + . +22+-5+:+:C+:/7J++0)/ 9++5+:+?+-:+..+- 9/+.++51+.++;) U-1 +)1)$KK=) #)</w:t>
      </w:r>
    </w:p>
    <w:p>
      <w:r>
        <w:t>/16-*),,,,,,,,,,/1++5+:+ 9/+.:11+15+13++97+ 2. .++3)</w:t>
      </w:r>
    </w:p>
    <w:p>
      <w:r>
        <w:t>BF+#'-+.(! -9+1++F+ !@-)$-5.5+++.+0+1+ 9.- + - F?1. 5+2 F+++ 5&gt;1:)+51.;)#'-)$-11+71 :+F)$%=F-J+1+72..-. 9+.+.1??+0255++51.3F+ #'+.(! ; E!&amp;&amp;''K=)</w:t>
      </w:r>
    </w:p>
    <w:p>
      <w:r>
        <w:t>5+:.1+:.+-6+:7)</w:t>
      </w:r>
    </w:p>
    <w:p>
      <w:r>
        <w:t>++0.551T-++5+. .;)$$=)</w:t>
      </w:r>
    </w:p>
    <w:p>
      <w:r>
        <w:t>VVVVV</w:t>
      </w:r>
    </w:p>
    <w:p>
      <w:r>
        <w:t>#"# "$%%$"!&amp;&amp;' ) (*</w:t>
      </w:r>
    </w:p>
    <w:p>
      <w:r>
        <w:t>. +:7 +J. !# 157 !&amp;&amp;' 1 *+ ,,,,,,,,,,.++11++F+:+.6: (8157!&amp;&amp;'P +9F+F11TF.55-+./+5+.P 55+9 1. .++ 3 *+ ,,,,,,,,,, :+ J++9 /+:+.-++9/.15/++17+9) B+.0 -1.+P *+B44Q+-557 555++/+:+.</w:t>
      </w:r>
    </w:p>
    <w:p>
      <w:r>
        <w:t>1+25.++..55+9.?1+)</w:t>
      </w:r>
    </w:p>
    <w:p>
      <w:r>
        <w:t>6:-</w:t>
      </w:r>
    </w:p>
    <w:p>
      <w:r>
        <w:t>022+6&lt;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