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ACOM/68/2005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https://mcp.opencaselaw.ch/entscheid/ge_gerichte_ACOM_68_2005</w:t>
      </w:r>
    </w:p>
    <w:p>
      <w:r>
        <w:t>FR: GE_GERICHTE ACOM/68/2005 du 8 novembre 2005</w:t>
      </w:r>
    </w:p>
    <w:p>
      <w:r>
        <w:t>IT: GE_GERICHTE ACOM/68/2005 del 8 novembre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$$! %&amp;'''''''''' !"#$ "%&amp;# #</w:t>
      </w:r>
    </w:p>
    <w:p>
      <w:r>
        <w:t>(</w:t>
      </w:r>
    </w:p>
    <w:p>
      <w:r>
        <w:t>)</w:t>
      </w:r>
    </w:p>
    <w:p>
      <w:r>
        <w:t>'()*' )(*(+)(,,- * ./</w:t>
      </w:r>
    </w:p>
    <w:p>
      <w:r>
        <w:t>$#010(,,2%3# 0# 30 0#40'53</w:t>
      </w:r>
    </w:p>
    <w:p>
      <w:r>
        <w:t># 30 0$6 # 3#&amp; 3 00 0# # # $7 308$ "" $ 9:0 ##80 0#/3 9# 0# 0 &amp;#.$(,,-## ;#&amp;0/ (/</w:t>
      </w:r>
    </w:p>
    <w:p>
      <w:r>
        <w:t>#0 (+ $ &gt;&gt;&gt;&gt;&gt;&gt;&gt;&gt;&gt;40'5 !$ =/&gt;&gt;&gt;&gt;&gt;&gt;&gt;&gt;&gt;&gt; # # 6 90 0 ## 0 /? 0 #$8@/ A/</w:t>
      </w:r>
    </w:p>
    <w:p>
      <w:r>
        <w:t>(+ $ &gt;&gt;&gt;&gt;&gt;&gt;&gt;&gt;&gt; 0 $ #$ # #0 #0 # $$ @$0 "5# # 00B 0; &gt;&gt;&gt;&gt;&gt;&gt;&gt;&gt;&gt; #$ # #0 0 /3 0##0.(1&amp;0(,,-/ -/</w:t>
      </w:r>
    </w:p>
    <w:p>
      <w:r>
        <w:t>08 +10(,,-%3 09#$!$=/&gt;&gt;&gt;&gt;&gt;&gt;&gt;&gt;&gt;&gt; B% A$0(,,-% # 30&amp;0 5&amp;&amp;0 % 0 ; 3&amp;0 @0$ 3 % 0 CD 3#&amp; 300 0#C ## $7 308$ "" $ 9:0 ##80 0##;#$0 0#/ &amp;#0 #0 3 0 $ 0##0/ E/</w:t>
      </w:r>
    </w:p>
    <w:p>
      <w:r>
        <w:t>2 10 (,,-% !$ =/&gt;&gt;&gt;&gt;&gt;&gt;&gt;&gt;&gt;&gt; 9#$ ##0 0# # 00#/?##90$0B% &gt;&gt;&gt;&gt;&gt;&gt;&gt;&gt;&gt;3 $$ &gt;&gt;&gt;&gt;&gt;&gt;&gt;&gt;&gt;0 1 # # 00# .( 10 (,,- 5 #$$00# # 30&amp;0 46/ # 0 B#03 +10(,,-</w:t>
      </w:r>
    </w:p>
    <w:p>
      <w:r>
        <w:t>'A)*' )(*(+)(,,- 00# B3 B0 # 9#$ ##0 0# $ #H 0 $ #"% BB0#B%0 I 90 /3 0 # &amp;0# 00 &gt;&gt;&gt;&gt;&gt;&gt;&gt;&gt;&gt; # $$ &gt;&gt;&gt;&gt;&gt;&gt;&gt;&gt;&gt; 0#/</w:t>
      </w:r>
    </w:p>
    <w:p>
      <w:r>
        <w:t>&gt;&gt;&gt;&gt;&gt;&gt;&gt;&gt;&gt;3 $$ &gt;&gt;&gt;&gt;&gt;&gt;&gt;&gt;&gt; B / #%# 0%3#80 0# 0 3 B0"#00#$$$7 308$ ""/3 #30 0$B0 0 0 3@0 R"/ &amp;009#0"8308$ "" &gt;&gt;&gt;&gt;&gt;&gt;&gt;&gt;&gt; B0 3 ; #$ 00&amp;0$ % # 100B 0 % #0# B0 5 $$I$/ 99 %10#05B93$ &gt;&gt;&gt;&gt;&gt;&gt;&gt;&gt;&gt; C3 0&amp; 0 # 0# ## 0#00 #0 #$ C%$ 0 &gt;&gt;&gt;&gt;&gt;&gt;&gt;&gt;&gt; # 00#30&amp;0 5&amp;.(10 (,,-L $./ 1 L 0 B303 :3$#$ #$$0B 00#;!"#$ "%&amp;# # %;3# 0# 30 0#%&amp;0100B30&amp;0 5&amp;%00 B3 $ 30 0#&lt;0B/ ?08 M!$#&amp;S%0 L !0?" " #_0%$$&lt; #$#$$00##K0&amp;0 M 89905M</w:t>
      </w:r>
    </w:p>
    <w:p>
      <w:r>
        <w:t>/!0"0#</w:t>
      </w:r>
    </w:p>
    <w:p>
      <w:r>
        <w:t>0 M</w:t>
      </w:r>
    </w:p>
    <w:p>
      <w:r>
        <w:t>/#&amp;S</w:t>
      </w:r>
    </w:p>
    <w:p>
      <w:r>
        <w:t>#0#9#$ 00# #$$0B@ 0/</w:t>
      </w:r>
    </w:p>
    <w:p>
      <w:r>
        <w:t>5&amp;%</w:t>
      </w:r>
    </w:p>
    <w:p>
      <w:r>
        <w:t>89905M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