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ACOM/67/2007 vom 30. Juli 2007</w:t>
      </w:r>
    </w:p>
    <w:p>
      <w:r>
        <w:t>GE Cour de justice, 2007-07-30, DE</w:t>
      </w:r>
    </w:p>
    <w:p>
      <w:r>
        <w:rPr>
          <w:b/>
        </w:rPr>
        <w:t xml:space="preserve">Quelle: </w:t>
      </w:r>
      <w:r>
        <w:t>https://mcp.opencaselaw.ch/entscheid/ge_gerichte_ACOM_67_2007</w:t>
      </w:r>
    </w:p>
    <w:p>
      <w:r>
        <w:t>FR: GE_GERICHTE ACOM/67/2007 du 30 juillet 2007</w:t>
      </w:r>
    </w:p>
    <w:p>
      <w:r>
        <w:t>IT: GE_GERICHTE ACOM/67/2007 del 30 luglio 2007</w:t>
      </w:r>
    </w:p>
    <w:p>
      <w:pPr>
        <w:pStyle w:val="Heading2"/>
      </w:pPr>
      <w:r>
        <w:t>Regeste</w:t>
      </w:r>
    </w:p>
    <w:p>
      <w:r>
        <w:t>Résumé: élimination ; circonstances exceptionnelles</w:t>
      </w:r>
    </w:p>
    <w:p>
      <w:pPr>
        <w:pStyle w:val="Heading2"/>
      </w:pPr>
      <w:r>
        <w:t>Volltext</w:t>
      </w:r>
    </w:p>
    <w:p>
      <w:r>
        <w:t>!"</w:t>
      </w:r>
    </w:p>
    <w:p>
      <w:r>
        <w:t>#$%!&amp;'''''''</w:t>
      </w:r>
    </w:p>
    <w:p>
      <w:r>
        <w:t>()</w:t>
      </w:r>
    </w:p>
    <w:p>
      <w:r>
        <w:t>*</w:t>
      </w:r>
    </w:p>
    <w:p>
      <w:r>
        <w:t>!" !#$%"! &amp;&amp;' * #(</w:t>
      </w:r>
    </w:p>
    <w:p>
      <w:r>
        <w:t>)* +++++++, - ++++++#./' **- 0*, 1- *11** 2 3*4*- 54 6*758 3*4*-9 73--1*: &amp;&amp; &amp;&amp;$(</w:t>
      </w:r>
    </w:p>
    <w:p>
      <w:r>
        <w:t>;** *4*01*=*7-***-0*;1*(</w:t>
      </w:r>
    </w:p>
    <w:p>
      <w:r>
        <w:t>?1--7-( (</w:t>
      </w:r>
    </w:p>
    <w:p>
      <w:r>
        <w:t>-:, )( +++++++ *4*, 7 - -1*: &amp;&amp; &amp;&amp;$ &amp;&amp;$ &amp;&amp;@,*01*=*;**(</w:t>
      </w:r>
    </w:p>
    <w:p>
      <w:r>
        <w:t>*---*0- /A &amp;&amp;@73B* ** *4** ;0 *=*, 3-0* ;1**34*16*758 C9(-: )( +++++++ 4* *4* -0*51 3-0* ;1* 7* 31 &amp;&amp; :3*4*745D1()(+++++++ 4* =** 1-1* *7E1 -7 7 A &amp;&amp;%(</w:t>
      </w:r>
    </w:p>
    <w:p>
      <w:r>
        <w:t>F*A &amp;&amp;@, C11*:--*-* =- A 7 )( +++++++ 1 3-0* ;1*( 30**@,%(</w:t>
      </w:r>
    </w:p>
    <w:p>
      <w:r>
        <w:t>1* &amp;&amp;%,4*---A*7)(+++++++,:* 17*3***:3-*=***4*1-1*A &amp;&amp;%( $(</w:t>
      </w:r>
    </w:p>
    <w:p>
      <w:r>
        <w:t>3* * 3D13A &amp;&amp;%,)(+++++++37 -7-4*1-1*( @(</w:t>
      </w:r>
    </w:p>
    <w:p>
      <w:r>
        <w:t>B* &amp;&amp;/, * C - ** 2 -****=*7-***-0* ;1*( * =1* *=* 1G* *4 **,***1-*#71A &amp;&amp;/7 1-1*4****=*3-0*;1*(</w:t>
      </w:r>
    </w:p>
    <w:p>
      <w:r>
        <w:t>*---2)(+++++++( %(</w:t>
      </w:r>
    </w:p>
    <w:p>
      <w:r>
        <w:t>)(+++++++377--1-1*1*71A &amp;&amp;/(</w:t>
      </w:r>
    </w:p>
    <w:p>
      <w:r>
        <w:t>$#B4* &amp;&amp;',&gt;=-**=*--** 3-*1***=*7-***-0*;1*(</w:t>
      </w:r>
    </w:p>
    <w:p>
      <w:r>
        <w:t>$!" !#$%"! &amp;&amp;' /(</w:t>
      </w:r>
    </w:p>
    <w:p>
      <w:r>
        <w:t>)( +++++++ =* 77** -** % B4* 68 =-4*9 &amp;&amp;'(</w:t>
      </w:r>
    </w:p>
    <w:p>
      <w:r>
        <w:t>** 7 1* 3D7*:* 7 *==*- - 7 A* *=1* -* 2 -* 1-1*, :* 7*0*30HH4*(**:*4*I=* 0 D 1* 2 *-- 3 0 ==*1* 74* =** 4*3**=*3-*4**( '(</w:t>
      </w:r>
    </w:p>
    <w:p>
      <w:r>
        <w:t>&gt; =- -** 77** #1 &amp;&amp;'(=7-4*-0*=7* C #.=-4* &amp;&amp;',**:*3-*(</w:t>
      </w:r>
    </w:p>
    <w:p>
      <w:r>
        <w:t>1-1*)(+++++++*I * 7 * : D 1* 0 0 74*D7*:*H1*:)(+++++++4*1-(</w:t>
      </w:r>
    </w:p>
    <w:p>
      <w:r>
        <w:t>-:,3-*1**=--*=*1-( "(</w:t>
      </w:r>
    </w:p>
    <w:p>
      <w:r>
        <w:t>-**77**,)(+++++++=*75 11**3*4*-6*7589,7*0 - 4* &amp;&amp;'J1*(</w:t>
      </w:r>
    </w:p>
    <w:p>
      <w:r>
        <w:t>1,1*=**--173D7*:( *=1*-*21-1*--*==**2A*K*-- =- - *4** 2 *==*- =**5 :* 3 =-24**7A51-(</w:t>
      </w:r>
    </w:p>
    <w:p>
      <w:r>
        <w:t>1274*=**1-1*-*D1*( .(</w:t>
      </w:r>
    </w:p>
    <w:p>
      <w:r>
        <w:t>3*4*--7 %1* &amp;&amp;'(</w:t>
      </w:r>
    </w:p>
    <w:p>
      <w:r>
        <w:t>3-*1** -* =1 2 -01* 77*A( 1*= *4:- 7 * * D7*( B( #&amp;(</w:t>
      </w:r>
    </w:p>
    <w:p>
      <w:r>
        <w:t>?:*,--0-2B0(</w:t>
      </w:r>
    </w:p>
    <w:p>
      <w:r>
        <w:t>@!" !#$%"! &amp;&amp;'</w:t>
      </w:r>
    </w:p>
    <w:p>
      <w:r>
        <w:t>#( ( **0--**77**#1 &amp;&amp;'*B- -* -0 =1 7* 75 3*- 17-, 4A6(/ *3*4*- /1*#.'$L#$&amp;K("' 5013*4*-'71A#.""L#$&amp;(&amp;/K( / ' 501 * *= D 7- 377** %=-4*#.''9(</w:t>
      </w:r>
    </w:p>
    <w:p>
      <w:r>
        <w:t>A(</w:t>
      </w:r>
    </w:p>
    <w:p>
      <w:r>
        <w:t>==,A*:*- 4* &amp;&amp;'-77** -*$&amp;B=*D-23* /,17*-*7-47 * 7- 1***4 # 71A #.%" 6 % #&amp;K *758 9,77*A74*3*$@,*7::* B-*1A1*,*1;B-01=-*-, -*D7*71*B*6(#'($ 9(</w:t>
      </w:r>
    </w:p>
    <w:p>
      <w:r>
        <w:t>375,*B-*1A*1*$#1 &amp;&amp;',:* 7-D7*** 4* &amp;&amp;',M--1*2 7( (</w:t>
      </w:r>
    </w:p>
    <w:p>
      <w:r>
        <w:t>7*0 -** 3-*1** :* ;, * 4*3,71*17,:3*4*==*41 **(</w:t>
      </w:r>
    </w:p>
    <w:p>
      <w:r>
        <w:t>( 3* /$ *- $ 7-4* : ** 3-*1** -* -* =*D- 7 501 3*4*-( * *7:3-*1*-113-*:*A*7D1 1*7--*=*D-75013-6( ( (A9(-**3-*1**7*7&gt;=-,:** *17**D7*6( ($9(</w:t>
      </w:r>
    </w:p>
    <w:p>
      <w:r>
        <w:t>A(</w:t>
      </w:r>
    </w:p>
    <w:p>
      <w:r>
        <w:t>** *=* 7-*** -0* ;1* 7* 1 31 &amp;&amp; , 1* 501 3- =- &amp;&amp; &amp;&amp;$6*758 9(</w:t>
      </w:r>
    </w:p>
    <w:p>
      <w:r>
        <w:t>7-4* : 1 3*01 *=* 7-*** -0* ;1* *4 * 2 1*=** 30**-,A--=**-,23-050 *=*,70*-*&gt;-7* C(</w:t>
      </w:r>
    </w:p>
    <w:p>
      <w:r>
        <w:t>4 -* 7 7- 1-1* ** -- =*D- #71A &amp;&amp;/(</w:t>
      </w:r>
    </w:p>
    <w:p>
      <w:r>
        <w:t>, * 3 7 - :32 4 , 34* B77--1-1*(</w:t>
      </w:r>
    </w:p>
    <w:p>
      <w:r>
        <w:t>( ---*1*-2B*=-( $(</w:t>
      </w:r>
    </w:p>
    <w:p>
      <w:r>
        <w:t>5**0*::*4**7 3*2717-**3-*1**(</w:t>
      </w:r>
    </w:p>
    <w:p>
      <w:r>
        <w:t>( ? B*7 11** -, 3 D7* : ** :* 7**51 04 7 3-*( :*D7*,**4 0 7-*0HH4*,=*4*D1*2*--D( =*7-**M-B*(</w:t>
      </w:r>
    </w:p>
    <w:p>
      <w:r>
        <w:t>=-*1-:D1*0*D*H 1*() 0D1*0*==*7D7*: *4-(</w:t>
      </w:r>
    </w:p>
    <w:p>
      <w:r>
        <w:t>7A**-N-*7*=*- =*4*501N-=-6 )!@%!#.." $4*#.."9(</w:t>
      </w:r>
    </w:p>
    <w:p>
      <w:r>
        <w:t>71*0*=*** A*0-2 4*7512-(</w:t>
      </w:r>
    </w:p>
    <w:p>
      <w:r>
        <w:t>? B*7 , *==*- =**5 -1*: 7 ==* 7 B*=* ** D7*( *==*-,11=*ND*4*-*4 -,7D7*,1 747*01*K* * 74, *4 ,7-*K )*?;;,11A</w:t>
      </w:r>
    </w:p>
    <w:p>
      <w:r>
        <w:t>"!" !#$%"! &amp;&amp;' 111**3*4*-8 0==*58</w:t>
      </w:r>
    </w:p>
    <w:p>
      <w:r>
        <w:t>(4*</w:t>
      </w:r>
    </w:p>
    <w:p>
      <w:r>
        <w:t>7-*8</w:t>
      </w:r>
    </w:p>
    <w:p>
      <w:r>
        <w:t>(4&gt;</w:t>
      </w:r>
    </w:p>
    <w:p>
      <w:r>
        <w:t>7*=1-**--11*:-D7*(</w:t>
      </w:r>
    </w:p>
    <w:p>
      <w:r>
        <w:t>54,</w:t>
      </w:r>
    </w:p>
    <w:p>
      <w:r>
        <w:t>0==*58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