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ACOM/67/2005 vom 24. Oktober 2005</w:t>
      </w:r>
    </w:p>
    <w:p>
      <w:r>
        <w:t>GE Cour de justice, 2005-10-24, DE</w:t>
      </w:r>
    </w:p>
    <w:p>
      <w:r>
        <w:rPr>
          <w:b/>
        </w:rPr>
        <w:t xml:space="preserve">Quelle: </w:t>
      </w:r>
      <w:r>
        <w:t>https://mcp.opencaselaw.ch/entscheid/ge_gerichte_ACOM_67_2005</w:t>
      </w:r>
    </w:p>
    <w:p>
      <w:r>
        <w:t>FR: GE_GERICHTE ACOM/67/2005 du 24 octobre 2005</w:t>
      </w:r>
    </w:p>
    <w:p>
      <w:r>
        <w:t>IT: GE_GERICHTE ACOM/67/2005 del 24 ottobre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##$"%&amp;&amp;&amp;&amp;&amp;&amp;&amp;&amp;&amp;&amp; !"#$%#&amp; &amp;</w:t>
      </w:r>
    </w:p>
    <w:p>
      <w:r>
        <w:t>'</w:t>
      </w:r>
    </w:p>
    <w:p>
      <w:r>
        <w:t>( )</w:t>
      </w:r>
    </w:p>
    <w:p>
      <w:r>
        <w:t>'()*'</w:t>
      </w:r>
    </w:p>
    <w:p>
      <w:r>
        <w:t>( +,</w:t>
      </w:r>
    </w:p>
    <w:p>
      <w:r>
        <w:t>!-,..........%..........+/00%&amp;1 2 12&amp;&amp;3242#2 5#% -1+///, 2 &amp;- 54 2 4 6&amp;&amp;3242#2 67 %&amp;8 &amp;1 292 4 2 6&amp;&amp;32% (: &amp; &amp;1 (::+, (,</w:t>
      </w:r>
    </w:p>
    <w:p>
      <w:r>
        <w:t>&amp;2 ;&amp; 9 2&amp;&amp;-2? &amp;242#2 5#@2' 5A 9 B - 4-22&amp; 2C- 4 &amp;9&amp;2 @ B 3% 2 &amp;$&amp;2 - 42#2 5# 42#2 @22#2 2B,- 2 &amp;-3 &amp;22 , ;,</w:t>
      </w:r>
    </w:p>
    <w:p>
      <w:r>
        <w:t>* &amp; &amp;1 (::=% &amp;&gt; 9 29&amp;- !-,.......... ? - 2 $ % -&amp; 29 ? 2?4#2 2#24 2 &amp;2%&amp;?4-22&amp;</w:t>
      </w:r>
    </w:p>
    <w:p>
      <w:r>
        <w:t>2 1&amp;&amp;D4&amp;1 2&amp;42? %&amp; &amp;2 D (=: 2 E% &amp;-3 2&amp; 4 --&amp;2 2, 22&amp;4 2 &amp; 2422 2&amp;#&amp;2 2&amp;, =,</w:t>
      </w:r>
    </w:p>
    <w:p>
      <w:r>
        <w:t>!- ,.......... -&amp;&gt;12#&amp;&amp;2&amp;2 &amp;2 2&amp;% &amp;2 +; &amp; &amp;1 (::=, 92 #&amp;2% 4 % ? 92#2 &amp;--2????$&amp;# 1 &amp;% ?2 2 29922 63- 4&amp;2 2&amp;, 4 % &amp; 29&amp;- 2&amp; 2# 3 ?4 #2 &amp;1 922 - - 2&amp;4F2342&amp;1 ? ,</w:t>
      </w:r>
    </w:p>
    <w:p>
      <w:r>
        <w:t>92%?4#2 &amp;- 2 292 4 2 6&amp;&amp;32% -G- ? F2 &amp;92&amp; 2&amp;#$ , H,</w:t>
      </w:r>
    </w:p>
    <w:p>
      <w:r>
        <w:t>&amp;&gt;9 &amp;?424 2 &amp;- &amp; - 4&amp;&amp;2 2&amp; 2 2#2 !- ,.......... D 2 &amp;2 4&amp;&amp;2 2&amp; 9&amp;- 2 2 , 9 D 2#2 2&amp;% !- ,.......... &amp;&gt; 9&amp;-2 4&amp;&amp;2 2&amp; 3- +;&amp; &amp;1 (::=% &amp; &amp;23 ? 53- 1&amp; D F23 ? 2 D4-22&amp;&amp;2 &amp; 42&amp;4 2 $3?2# , *,</w:t>
      </w:r>
    </w:p>
    <w:p>
      <w:r>
        <w:t>4&amp;&amp;2 2&amp; $ 9 (0$#2(::H%-&amp; 29 ?&amp;2 2&amp;4-22&amp; %&amp; -- 4F2342</w:t>
      </w:r>
    </w:p>
    <w:p>
      <w:r>
        <w:t>';)*'</w:t>
      </w:r>
    </w:p>
    <w:p>
      <w:r>
        <w:t>? &amp;-3 2&amp; 4 --&amp;2 2% 2 -G-&amp; &amp; 2 ?424&gt;#2 24&gt;&amp;3, 0,</w:t>
      </w:r>
    </w:p>
    <w:p>
      <w:r>
        <w:t>!- ,.......... 2 $ &amp; &amp; 22&amp; 5 &amp;--22&amp;&amp;42#2 @B% (=9#2(::H,</w:t>
      </w:r>
    </w:p>
    <w:p>
      <w:r>
        <w:t>&amp; 1- D 4&amp; &amp;2 - &amp;#22&amp; 9&amp;% D 4 2&amp;22&amp; ?, I,</w:t>
      </w:r>
    </w:p>
    <w:p>
      <w:r>
        <w:t>22&amp;+0-(::H%2 $ ?G -&amp;#22&amp; /,</w:t>
      </w:r>
    </w:p>
    <w:p>
      <w:r>
        <w:t>-2 2&amp; +0 - (::H 2# 9&amp; 4992% 42#2 &amp;D&amp;92- 2&amp;22&amp;&amp;&amp;2 2&amp;,</w:t>
      </w:r>
    </w:p>
    <w:p>
      <w:r>
        <w:t>+,</w:t>
      </w:r>
    </w:p>
    <w:p>
      <w:r>
        <w:t>223&amp; 22&amp;&amp;&amp;2 2&amp;(0$#2(::H 2 $ 23 9&amp;-2 54 &amp;2 &amp;- %&amp; #1@ ,*(&amp;242#2 (*-2+/0;'J+;:K ,I0 53- 42#2 0 -1+/II'J+;:,:*K ,(* (0 53- 2 29 F &amp; 4&amp;&amp;2 2&amp; &amp; (H 9#2+/00'B, (,</w:t>
      </w:r>
    </w:p>
    <w:p>
      <w:r>
        <w:t>&amp;- - 252#2 2 2 F &amp;@ ,*(,+ *; ,B, 6? &amp; ?2 &amp; 4 2#2 &amp; &amp;- &amp; -2&amp;2 2&amp;4-22&amp;D 25, 5#% #&amp;2 D&amp; 2*;2;?&amp;2 2&amp;42-- 2 2&amp;&amp; 92F , F - 4 2 (H % 9&amp;- 2&amp; 2#2 2 &amp;-&amp;9&amp;- 2&amp;1% 2&amp;2 )&amp;2C-% 9&amp;- 2&amp; &amp;9&amp;2% 2&amp; &amp; -- % 9&amp;- 2&amp; &amp; 2,42( 2&amp;2 2&amp;2?9&amp;- 2&amp;&amp;9&amp;2 G 2122F&amp; 2&amp;2C-2#2 2,</w:t>
      </w:r>
    </w:p>
    <w:p>
      <w:r>
        <w:t>92% &amp; 53- L 9 ?2 92F &amp;2 2&amp; L-22&amp;F 292 &amp;-- 2%F2C-L &amp;9&amp;2 F2C-L 222@ 2(02+B, ;, , 53- 4 9 (::= J (::H @2'5 B% 21 45% &amp; 62 22 F @62 B, F -&amp; 2H(6299+%4-22&amp;F &amp;? &amp;2 2&amp; 42-- 2 2&amp; D 42#2 5# &amp; -2 ? 2 2 2 4 2 2#2 2 &amp; 4 2 $3 ?2# , 4-22&amp; 2&amp;2&amp;&gt;9 %#2 &amp;--22&amp;2C-&amp;@ 2H( B,</w:t>
      </w:r>
    </w:p>
    <w:p>
      <w:r>
        <w:t>'=)*'</w:t>
      </w:r>
    </w:p>
    <w:p>
      <w:r>
        <w:t>1,</w:t>
      </w:r>
    </w:p>
    <w:p>
      <w:r>
        <w:t>3 2C- 22#2 2% &amp; -&amp;2 &amp; 2 &amp;# 2&amp; &amp; 2#2 2 @ 2 H+ 6299 + B, # &amp;# 2&amp; &amp;1&amp; 2&amp; 2 292? 2#2 5# % - 254 3%53- 2C- 3(::=J(::H &amp; @2'5' B, F -&amp; 2=%&amp;&amp;#&amp;2&amp; &amp;24-22&amp;%)2 &amp;2 G 2 242&amp;4 2 $3 ?2# 9 &amp; 6 &amp; 6- ?2 35 2C- @ 2 = 6299 ( ' B, 4-22&amp; 2 &amp;2 &amp;&gt;9 %#2&gt;4-22&amp; @ 2=6299; =' B,</w:t>
      </w:r>
    </w:p>
    <w:p>
      <w:r>
        <w:t>, ?' 1&amp;&amp; 4-22&amp;</w:t>
      </w:r>
    </w:p>
    <w:p>
      <w:r>
        <w:t>3 D4&amp;1 2&amp;422#2 2&amp;4 2 $3?2# 42#2 6- ?2 35 2C-, F23 -2% 4-22&amp; 2 2&amp;2, 45%9 &amp;2? &amp; 4 2 2 2422#2 2 2H( 6299 + = 6299 ( ' , E ? 2&amp; &amp; 2 232 45,</w:t>
      </w:r>
    </w:p>
    <w:p>
      <w:r>
        <w:t>, $2 &amp; % 2 2&amp; D 4-22&amp; 4 6 &amp;&amp;2# G 3&amp;#2232 @ !)+*;)(::( +I -1 (::( 9 2 B, 22% &amp;2 2&amp; 42-- 2 2&amp; &amp;2# G 21 D &amp; 2 &amp; 2 3- 2&amp; #221% ?2 - #&amp;2 2 2C- ?42 &amp;5 &amp;&amp; FF23?2,</w:t>
      </w:r>
    </w:p>
    <w:p>
      <w:r>
        <w:t>,</w:t>
      </w:r>
    </w:p>
    <w:p>
      <w:r>
        <w:t>45% ?' 2 ?&amp;G -2</w:t>
      </w:r>
    </w:p>
    <w:p>
      <w:r>
        <w:t>3%29 G 2 2422#2 2&amp;4 2 $3 ?2# A 2 -2 - 4 2# @ 2 2 4 2 2#2 2B -2%24&gt;24F-2 5?2# 2C-,53- 2 &amp; 9&amp;2&amp; 2&amp;22#2 2, 9 2 2- &amp;25 ? 2 2 4 2 2#2 2 &amp;1 ? ?2 &amp; &amp;M 23 --&amp;2 2% 2 &amp;2 2&amp;, 2 2&amp;53- 4 G % &amp; 2 D $&amp; &amp;2 2&amp; - 2%&amp;# ' %?2&amp; #221 &amp;2 D4-22&amp;, ? 2 24212&amp;&amp;32% &amp;1 - D 42#2 5#% &amp; &amp;#2 32 2-- &amp;-% &amp;2 53- 4 99 3%?422 &amp;2 2&amp;4-22&amp;&amp; 4 2H(6299+ =6299(' , =,</w:t>
      </w:r>
    </w:p>
    <w:p>
      <w:r>
        <w:t>4 &amp;D &amp; ?9 ?&amp; -22 &amp;2 2&amp; 2#D 2 2 22#2 2% F23</w:t>
      </w:r>
    </w:p>
    <w:p>
      <w:r>
        <w:t>'H)*'</w:t>
      </w:r>
    </w:p>
    <w:p>
      <w:r>
        <w:t>452,22&amp;? &amp;? 23 &amp;2 &amp;2 G ,4-22&amp; 3 &amp; 9&amp;2 2&amp;2 2 1 2 D4 &amp;2 2#2 2 4F-&amp;22 #&amp;-22&amp; % 9 $&amp;2 43-342 2&amp;- 25,4992 5 &amp;#&amp;&gt;D9 &amp;?4 -2&amp;22 &amp; %#&amp;-22&amp;&amp;4-2?(::HJ(::*, &gt;2D 34$&amp; ?&amp;2&amp;&amp; &amp;22 &amp; -22&amp; 35 4&amp; &amp;1(::=# G K 2 # 99 &amp; 29% &amp; 4&gt; 2#2&amp;3-- 4-2?(::=J(::H ?G -&amp;#22&amp;&gt; - $ , *,</w:t>
      </w:r>
    </w:p>
    <w:p>
      <w:r>
        <w:t>#?25%&amp;-2 #&amp;&gt;D 9 &amp;?4 &amp;2 , 0, 2 23-&amp;- N@ ,;;B, 2-2 &amp;OPI::,''&amp;D&amp; ?22 &amp;2&amp; 2-2 -2D63L2#2 5#@ ,I0 B, QQQQ * (+</w:t>
      </w:r>
    </w:p>
    <w:p>
      <w:r>
        <w:t>,-#.!$"/ #1&amp;2 $ (=9#2(::H!-,..........&amp; 22&amp; &amp;&amp;2 2&amp; 9 2 &amp;&amp;-2? &amp;2 (0 $#2(::HK #.0/ 4- K #&amp;2D9 2&amp;&amp;-2? &amp;2&amp;&amp;# 22&amp;&amp;2 K 2 ?42L N4-&amp;- K &amp; D &amp; 2-2 &amp; OP I::,'' D 63 42#2 5#K</w:t>
      </w:r>
    </w:p>
    <w:p>
      <w:r>
        <w:t>'*)*'</w:t>
      </w:r>
    </w:p>
    <w:p>
      <w:r>
        <w:t>&amp;--2? 22&amp;% &amp;2% D ! "# $% #&amp; &amp; %#2$22?42#2 %D9 2&amp;&amp;-2? &amp;2%22?4 - 42 2&amp;12?, E23 A!-&amp;#&gt;%2 K !- &amp; !-RR222RR2%--1 &amp;-&amp;--22&amp;&amp;42#2 A 39925A</w:t>
      </w:r>
    </w:p>
    <w:p>
      <w:r>
        <w:t>,!262&amp;</w:t>
      </w:r>
    </w:p>
    <w:p>
      <w:r>
        <w:t>2 A</w:t>
      </w:r>
    </w:p>
    <w:p>
      <w:r>
        <w:t>,&amp;#&gt;</w:t>
      </w:r>
    </w:p>
    <w:p>
      <w:r>
        <w:t>&amp;2&amp;9&amp;- 22&amp; &amp;--2?F 2,</w:t>
      </w:r>
    </w:p>
    <w:p>
      <w:r>
        <w:t>5#%</w:t>
      </w:r>
    </w:p>
    <w:p>
      <w:r>
        <w:t>39925A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